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0c61" w14:textId="1090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(за исключением органических)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10 июля 2017 года № 163. Зарегистрировано Департаментом юстиции Мангистауской области 10 августа 2017 года № 3401. Утратило силу постановлением акимата Мангистауской области от 9 апреля 2018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09.04.2018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8 июля 2005 года "О государственном регулировании развития агропромышленного комплекса и сельских территорий" и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за № 11223), акимат Мангистауской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перечень субсидируемых видов удобрений и нормы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Мангистауской области от 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видов субсидируемых удобрений (за исключением органических) и норм субсидий" (зарегистрирован в Реестре государственной регистрации нормативных правовых актов за № 3062 и опубликовано в информационно - правовой системе "Әділет" от 16 июня 2016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Мангистауской области" (С. Беришбаев) обеспечить официальное опубликование данного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 - 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Мангистауской области Амиржанова Р.М.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Беришбаев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июль 2017 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07 2017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160"/>
        <w:gridCol w:w="2980"/>
        <w:gridCol w:w="79"/>
        <w:gridCol w:w="1"/>
        <w:gridCol w:w="7492"/>
        <w:gridCol w:w="241"/>
        <w:gridCol w:w="975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действующих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Селитра аммиачная марки Б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аммония-побочный продукт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аммонийный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нитратный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обогащенный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Верхнекамская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"Супрефос-NS"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(Multicrop 0-0-44+2MgO)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O-44, S-15,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P-18, K-9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содержащие удобрение, (NPКS-удобрение)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-9,6,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СаО-13,2, MgO-0,45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Фосфор-калий-сера содержащее удобрение (РКS-удобрение) 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-7,0, СаО-13,3,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 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7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монокалий фосфат NPK 0-52-34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O-52,03,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YaraLivaCalcinit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Kristalon Special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Nкарб- 9,8,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-5, B-0,025,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Fe- 0,07,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KristalonRed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-2,5, B-0,025,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KristalonYellow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Nкарб-7,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 Хелат железа DTPA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Ca10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97"/>
        <w:gridCol w:w="7110"/>
        <w:gridCol w:w="107"/>
        <w:gridCol w:w="91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-6,2, B-0,5, Cu-1,5,Fe-4, Mn-4, Zn-1,5, Mo-0,1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-28,75,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B-8, Vn-7, Mo-0,4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0-6,4,Cu-1, Fe-0,3, Mn-1,4,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(Grogreen MgS16)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-48,72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марки СХ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 Mn-0,04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 20, N-5,5, B-1,5, Zn-0,1, Mn-0,1,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Fe-1,0, Mg-0,8,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0-3, экстракт морских водорослей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О- 2,5, MgO-1,0,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Mn-0,2, Zn-0,2, Cu-0,1, B-0,1,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аминокислоты-4,0,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Mn-0,2, Zn-0,2,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О- 4,0,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MgO-2,0, Fe-0,3, Mn-0,7, 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Питательное удобрение 0,1% NBROISP (натурал брассинолид)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 брассинолид-0,1, Zn-0,2, Vg-0,2,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Mn-0,5, K-10, N-5, P-1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водорастворимое NPK 04-08-36+3MgO+22SO3+TE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P-8, K-36, Mg-3,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 Fe-0,1,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Zn-0,03, Cu-0,01, B-0,05, Mo-0,05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18-18-18+ТЕ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Fe-0,1, Mn-0,05, Zn-0,05,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Zn-0,75, Mn-0,5,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B-0,1, Fe-0,1,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Райз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RAIZ)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Fe-0,5,Mn-0,3, Zn-0,15, Cu-0,05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(TECAMIN MAX)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брикс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Fe-3, Zn-0,7, Mn-0,7,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поли-гиброки-карбокислоты-20, N-2,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B-0,9, Cu-0,3, Fe-6,8,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B-1,2,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 - 1,0,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13.40.13 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-40; К2O-13,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Cu-0,005, Fe-0,07, Mn-0,03, Zn-0,01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O-30, MgO-2, B-0,02, Cu-0,005, Fe-0,07, Mn-0,03,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18:18:18 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удобрениея Мастер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05-20;К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934"/>
        <w:gridCol w:w="6842"/>
        <w:gridCol w:w="174"/>
        <w:gridCol w:w="842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- 25, B-0,02, Cu-0,005,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удобрениеПлантафол 10:54:10 (Plantafol 10:54:10)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20:20:20)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30:10:10)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5:15:45)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6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Амминосит 33% (Aminosit 33%)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Калий Го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0-33,8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Калий Го Плюс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экстракт водорослей - 2,9, свободные аминокислоты-2,4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Кремний К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0-13,2,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Мантурон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O-0,5,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вещество- 23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(бахчевый)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Mn-0,7,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(виноград)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Р-23; К-35, MgO-1, Fe-0,05, Zn-0,2, B-0,1, Mn-0,2 , Cu-0,25,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 + фертивант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P-43; K-28,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Zn-0,2, B-0,5, Mn-0,2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Нутривант Плюс пивоваренный ячмень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(плодовый)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 + фертивант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(сахарная свекла)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(томатный)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Cu-0,0025, Mo-0,0025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(хлопок)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Нутрифос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- 28,3, N-9,5,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гуминовый экстракт-21,6,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- 21,6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Fe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 - Са+ В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СаО-20, В-0,9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 - B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 - Cu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L-Mn+Zn Plus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аминокислоты-3,4, N-5, органический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Сu-0,007, Mn-5,5, Mo-0,004, Fe-0,11, Zn-8,2, B-0,011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В 18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Микс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Mn-4, Zn-0,6, Fe-7,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Cu-0,4, B-0,7, Mo-0,3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Микс Некст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Мо+В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O-9,5,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Mo-11, B-8,3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Рут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аминокислоты-32,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Fe-0,4, свободные аминокислоты- 10, полисахариды-6,1, ауксины - 0,6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аминокислоты-16,5,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N-10,7, органический N-5,2, аммонийный N-5,1, P2O5-0,1, K2O-0,3, полисахариды - 7,9 общий гуминовый экстракт - 29,3 органическое вещество - 76,7, органический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С-40,6, СаО-0,05,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MgO-0,04, Fe-0,003,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Тизим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Шугагон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 - 7,8,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олигосахариды - 29, общий гуминовый экстракт - 15,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- 29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Фертикс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-4,62,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Cu-0,95, Fe-0,78,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Mn-1,13, Zn-1,1,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марки Б: N-16,15,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MgO-1,92, SO3-2,02,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 Mn-0,68, Zn-0,6, Mo-0,01, Ti-0,02, B-0,6,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K-12,53, Na-0,15, Si-17,61, N-1,11, гуминовые вещества-68,6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и пептиды - 62,5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Mn-Zn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-30, Mn-5, N-3, Zn-5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нитратный N-8,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Mg-5, Mo-0,07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нитратный N-2, аммонийный N-1,4,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Сu-3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N-13,2, органический N-13,2, органический C-40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N-27, нитратный азот N-5,1, аммиачный азот N-1,8, мочевина - 20,1,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Mn-0,1, Zn-0,1, B-0,05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органический N-2, органический C-17,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O-21, MgO-2, Cu-0,08, Fe-0,2, Mn-0,1, Zn-0,01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N-16, аммиачный азот N-1, мочевина-15,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-5, MgO-5, B-0,2,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 Mn-4, Zn-4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аммонийный N-1,5, мочевина-1,5,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Cu-5,Mn-10, Zn-10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N-12, аммонийный N-9,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N-7,6, аммонийный N-4,8, органическое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натриевые соли гуминовых кислот-92,2, органический N-3,4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Micromax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Foliar Boron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Bio 20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 Fe-0,146, экстракт водорослей-28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Calmax (Кальмакс)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3Х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MgO-1,5, Fe-0,08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O-40, MgO-1,5, Fe-0,175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O-20, MgO-1,5, Fe -0,17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-6,6, общий N-6,6, нитратный N-2,5,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-4,6, Mn-0,33, Cu-0,12, Zn-0,07, Fe-0,07, Mo-0,07, B-0,01, Se-0,003, Co-0,001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N-10,79, нитратный N-1,74, S-8,96, аминокислоты-11,0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нитратный N-10,6, аммонийный N-19,5, амидный N-11,0,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O-4,11,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-2,47,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-2,33, MgO-0,48, Zn-0,27,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Cu-0,14, Mo-0,07, Fe-0,04,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B-0,03, Mn-0,02, Se-0,03,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Zn-12,43, общий N-5,53, нитратный N-2,26,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-27,7, N-9,7,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O-6,8, MgO-0,27,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-0,53, Zn-0,4,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Cu-0,13, Fe-0,16, Mn-0,08, B-0,23, Mo-0,08, Co-0,02,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Mo-0,22, B-0,16,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-9,34, MgO-2,28, аминокислоты-15,0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Zn-3,36, Cu-3,76,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Mn-0,37, Fe-0,54, MgO-2,37, SO3-15,2, Co-0,23, Li-0,06, Ni-0,002,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аминокислоты-15,0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O-3,58, Mo-0,67, B-0,57,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 водный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MgO-16,6, S-13,2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 водный (магниевая селитра)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MgO-15,7, N-10,9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Nutriflex C 17-7-21+3MgO+ME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P-7, K-21, S-1,9, MgO-3, Fe-0,08, Mn-0,05, Zn-0,03, Cu-0,004,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Новалон 13-40-13+Ме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Fe-0,08, Mn-0,035, Zn-0,035, Cu-0,015, B-0,02,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Новалон 19-19-19+2MgO+Ме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S-1,5, MgO-2, Fe-0,08, Mn-0,035, Zn-0,035, Cu-0,015, B-0,02,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Новалон 3-7-37+2MgO+Ме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P-7, K-37, S-14,9, MgO-2, Fe-0,08, Mn-0,035, Zn-0,035, Cu-0,015, B-0,02,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Novalon Foliar марки 09-12-40+0,5MgO+ME, 10-45-15+0,5MgO+ME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P-12, K-40, MgO-0,5, Fe-0,12, Mn-0,06, Zn-0,06, Cu-0,04,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B-0,03, Mo-0,005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Novalon Foliar марки 10-45-15+0,5MgO+ME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P-45, K-15, MgO-0,5, Fe-0,12, Mn-0,06, Zn-0,06, Cu-0,04,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B-0,03, Mo-0,005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