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01ca" w14:textId="a320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нормы субсидий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июля 2017 года № 165. Зарегистрировано Департаментом юстиции Мангистауской области 10 августа 2017 года № 3402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 - смазочных материалов и других товарно - материальных ценностей, необходимых для проведения весенне - 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№ 11094)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перечень приоритетных сельскохозяйственных культур и нормы субсидий (на 1 гектар и (или) 1 тонну) на повышение урожайности и качества продукции растениеводства, удешевление стоимости горюче - смазочных материалов и других товарно - материальных ценностей, необходимых для проведения весенне - 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сельского хозяйства Мангистауской области" (С. Беришбаев)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 - 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Мангистауской области Амиржанова Р.М.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"Управление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 Беришбаев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"10" июль 2017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07 2017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4738"/>
        <w:gridCol w:w="6276"/>
      </w:tblGrid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защищенного грунта возделываемых промышленных теплицах (1 культурооборот)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5 000 000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защищенного грунта возделываемых фермерских теплицах (1 культурооборот)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