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8f2ad" w14:textId="818f2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областного маслихата от 8 декабря 2016 года №6/65 "Об областном бюджете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областного маслихата от 4 августа 2017 года № 11/136. Зарегистрировано Департаментом юстиции Мангистауской области 18 августа 2017 года № 3410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 Законом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решение областного маслихата от 8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 6/65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областном бюджете на 2017-2019 годы" (зарегистрировано в Реестре государственной регистрации нормативных правовых актов за №3228 опубликовано в газете "Огни Мангистау" от 7 января 2017 года №2) следующие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следующего содержания: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"1. Утвердить областной бюджет на 2017-2019 годы согласно приложению соответственно, в том числе на 2017 год, в следующих объемах: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доходы – 107 552 372,8 тысяч тенге, в том числе по: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налоговым поступлениям – 70 230 054,0 тысячи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неналоговым поступлениям – 4 087 362,6 тысяч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поступлениям от продажи основного капитала – 9 784,0 тысячи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поступлениям трансфертов – 33 225 172,2 тысяч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затраты – 106 581 191,9 тысяч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3 640 282,0 тысячи тенге, в том числе: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4 526 526,0 тысяч тенге;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886 244,0 тысячи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сальдо по операциям с финансовыми активами – 688 319,0 тысяч тенге, в том числе: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688 319,0 тысяч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финансовых активов государства – 0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– 3 357 420,1 тысяча тенге;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– 3 357 420,1 тысяча тенге.";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"1) Индивидуальный подоходный налог с доходов, облагаемых у источника выплаты: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Бейнеускому району – 33,1 процента;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Каракиянскому району – 30 процентов;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Мангистаускому району – 100 процентов;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Тупкараганскому району – 67,3 процента;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Мунайлинскому району – 100 процентов;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городу Актау – 17,5 процента;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городу Жанаозен – 45,1 процента.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Индивидуальный подоходный налог с доходов, необлагаемых у источника выплаты: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Бейнеускому району – 100 процентов;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Каракиянскому району – 0 процентов;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Мангистаускому району – 100 процентов;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Тупкараганскому району – 100 процентов;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Мунайлинскому району – 100 процентов;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городу Актау – 100 процентов;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городу Жанаозен – 100 процентов.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Индивидуальный подоходный налог с доходов иностранных граждан, не облагаемых у источника выплаты: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Бейнеускому району – 100 процентов;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Каракиянскому району – 60,3 процента;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Мангистаускому району – 96 процентов;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Тупкараганскому району – 100 процентов;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Мунайлинскому району – 61,8 процента;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городу Актау – 100 процентов;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городу Жанаозен – 100 процентов.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Социальный налог: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Бейнеускому району – 33 процента;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Каракиянскому району – 30 процентов;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Мангистаускому району – 100 процентов;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Тупкараганскому району – 67,3 процента;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Мунайлинскому району – 100 процентов;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городу Актау – 17,5 процента;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городу Жанаозен – 45,2 процентов.";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"13. Утвердить резерв акимата области в сумме 47 883,4 тысяч тенге.".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решение вводится в действие с 1 января 2017 года.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Абдирахман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Исполняющий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руководителя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учреждения "Управление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 бюджетного планирования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Мангистауской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Нургалиева Х.Х.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"04" 08 2017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"4" августа 2017 года № 11/136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970"/>
        <w:gridCol w:w="970"/>
        <w:gridCol w:w="204"/>
        <w:gridCol w:w="6299"/>
        <w:gridCol w:w="3143"/>
      </w:tblGrid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Категеория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107 552 372,8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ПОСТУПЛЕHИЯ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70 230 054,0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35 471 152,0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35 471 152,0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32 039 466,0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32 039 466,0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2 715 431,0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2 715 410,0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4 005,0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4 005,0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HЕHАЛОГОВЫЕ ПОСТУПЛЕHИЯ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4 087 362,6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72 928,7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7 254,0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24 523,0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34 129,0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7 022,7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1 484 470,9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1 484 470,9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2 529 960,0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2 529 960,0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9 784,0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9 784,0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9 784,0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33 225 172,2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3 338 569,2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3 338 569,2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29 886 603,0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29 886 603,0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Подпрограмма 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106 581 191,9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3 113 964,0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38 687,0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38 587,0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2 028 501,0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1 690 291,0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186 498,0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9 695,0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142 017,0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127 030,0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104 035,0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20 655,0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210 573,0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160 278,0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49 795,0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89 891,0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45 597,0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43 518,0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103 706,0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100 603,0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3 103,0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503 576,0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503 576,0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412 098,0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118 412,0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8 785,0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99 627,0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6 486,0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6 486,0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287 200,0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287 200,0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5 842 378,0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5 832 309,0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4 446 391,0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2 276,0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1 139 797,0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49 682,0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59 342,0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содержания служебных животных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70 945,0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учений по действиям при угрозе и возникновении кризисной ситуации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6 547,0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охраны общественного порядка во время проведения мероприятий международного значения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57 329,0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10 069,0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10 069,0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20 038 493,0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175 700,0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специалистов в организациях технического и профессионального, послесреднего образования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169 200,0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8 353 657,0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87 064,0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1 062 144,0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34 289,0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569 933,0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250 408,0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198 003,0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77 248,0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4 495 747,0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391 427,0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Программы развития продуктивной занятости и массового предпринимательства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234 310,0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доплату учителям, прошедшим стажировку по языковым курсам и на доплату учителям за замещение на период обучения основного сотрудника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64 539,0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295 372,0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590 173,0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932 777,0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932 777,0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10 576 359,0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дошкольного воспитания и обучения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127 510,0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99 837,0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10 349 012,0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12 303 753,8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10 750 456,0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101 453,0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55 193,0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363 697,0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61 348,0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154 452,0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236 405,0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2 563 541,0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скорой медицинской помощи и санитарная авиация, за исключением оказываемой за счет средств республиканского бюджета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1 410 887,0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патологоанатомического вскрытия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31 234,0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1 181 519,0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41 484,0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31 300,0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больных туберкулезом противотуберкулезными препаратами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147 516,0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диабетом противодиабетическими препаратами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181 000,0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онкогематологических больных химиопрепаратами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128 003,0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органов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205 695,0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факторами свертывания крови больных гемофилией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333 628,0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1 737 503,0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30 833,0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1 631 706,0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тромболитическими препаратами больных с острым инфарктом миокарда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20 176,0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скрининговых исследований в рамках гарантированного объема бесплатной медицинской помощи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81 476,0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1 553 297,8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здравоохранения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1 553 297,8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2 742 617,0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2 469 192,0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357 388,0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162 811,0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283 442,0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276 354,0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71 786,0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280 904,0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28 085,0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бюджетам районов (городов областного значения) на реализацию мероприятий, направленных на развитие рынка труда, в рамках Программы развития продуктивной занятости и массового предпринимательства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460 756,0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66 546,0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219 478,0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12 479,0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внедрение обусловленной денежной помощи по проекту Өрлеу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68 854,0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44 084,0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136 225,0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198 945,0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146 111,0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52 834,0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25 033,0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25 033,0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2 267,0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2 267,0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труда области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47 180,0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47 180,0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9 428 721,1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3 058 532,1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проектирование и (или) строительство, реконструкцию жилья коммунального жилищного фонда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1 698 923,0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проектирование, развитие и (или) обустройство инженерно-коммуникационной инфраструктуры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1 219 142,1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140 467,0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6 370 189,0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энергетики и жилищно-коммунального хозяйства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76 757,0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проектирование, развитие и (или) обустройство инженерно-коммуникационной инфраструктуры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3 330 448,0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 и водоотведения в сельских населенных пунктах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2 119 617,0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634 151,0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5 809,0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186 407,0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5 324 297,0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1 332 328,0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46 524,0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252 510,0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316 564,0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508 108,0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75 876,0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132 227,0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662 038,0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государственной, внутренней политики на местном уровне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107 894,0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552 069,0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182 241,0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56 134,0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126 002,0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области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126 016,0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43 504,0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82 512,0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2 493 029,0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43 576,0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40 180,0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2 368 673,0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40 600,0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246 786,0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245 876,0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языков, архивов и документации области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281 859,0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языков, по управлению архивным делом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38 377,0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43 155,0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145 295,0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54 732,0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10 346,0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10 346,0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10 346,0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2 140 765,0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108 077,0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36 824,0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Регулирование земельных отношений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71 153,0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811 223,0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41 270,0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103 052,0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206 601,0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450 168,0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3 392,0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6 740,0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834 768,0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70 752,0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Возделывание сельскохозяйственных культур в защищенном грунте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56 800,0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260 240,0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40 300,0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274 632,0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49 771,0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Программы развития продуктивной занятости и массового предпринимательства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7 323,0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311 562,0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311 562,0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5 247,0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5 247,0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34 823,0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33 472,0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35 065,0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33 013,0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171 188,0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62 833,0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62 833,0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70 054,0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30 054,0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38 301,0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37 501,0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4 549 468,0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4 549 468,0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43 682,0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1 287 183,0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322 948,0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511 511,0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1 123 555,0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1 260 589,0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2 554 851,4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47 883,4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области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47 883,4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233 467,0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233 467,0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818 200,0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818 200,0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1 129 377,0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торговли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37 512,0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Единой программы поддержки и развития бизнеса "Дорожная карта бизнеса 2020"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955 765,0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Единой программы поддержки и развития бизнеса "Дорожная карта бизнеса 2020"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продуктивной занятости и массового предпринимательства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325 924,0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189 824,0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136 000,0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6 516,8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6 516,8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4 938,6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1 578,2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37 941 734,8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37 941 734,8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28 977 170,0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8 568 886,0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225 205,4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170 473,4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Подпрограмма 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3 640 282,0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4 526 526,0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3 138 285,0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1 336 788,0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проектирование и (или) строительство жилья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1 336 788,0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1 801 497,0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реконструкцию и строительство систем тепло-, водоснабжения и водоотведения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1 450 039,0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351 458,0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1 137 682,0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474 000,0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474 000,0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663 682,0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663 682,0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250 559,0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250 559,0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40 559,0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Категеория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886 244,0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886 244,0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886 244,0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688 319,0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688 319,0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688 319,0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684 511,0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684 511,0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3 808,0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3 808,0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Категеория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Категеория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-3 357 420,1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3 357 420,1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3 965 068,0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3 965 068,0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1 336 788,0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2 628 280,0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866 244,0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866 244,0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866 244,0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258 596,1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258 596,1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258 596,1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Примечание: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расшифровка аббревиатуры: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"СПИД" - синдром приобретенного иммунного дефицита.</w:t>
      </w:r>
    </w:p>
    <w:bookmarkEnd w:id="5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