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4889" w14:textId="f894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Мангистауской области от 4 марта 2016 года № 67 "Об утверждении регламентов государственных услуг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августа 2017 года № 210. Зарегистрировано Департаментом юстиции Мангистауской области 25 сентября 2017 года № 3431. Утратило силу постановлением акимата Мангистауской области от 23 апреля 2020 года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23.04.2020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приказами Министра национальной экономики Республики Казахстан от 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757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приказы уполномоченного органа в сфере оказания государственных услуг" (зарегистрирован в Реестре государственной регистрации нормативных правовых актов за № 12939) и Министра энергетики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Министра энергетики Республики Казахстан" (зарегистрирован в Реестре государственной регистрации нормативных правовых актов за № 15565)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электроэнергетики" (зарегистрировано в Реестре государственной регистрации нормативных правовых актов за № 3002, опубликовано от 15 апреля 2016 года в информационно-правовой системе "Әділет")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В случаях представления услугополучателем неполного пакета документов, предусмотренных в пункте 9 настоящего стандарта, и (или) документов с истекшим сроком действия услугодатель отказывает в приеме заявления.";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Услугодатель отказывает в оказании государственных услуг по следующим основаниям: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4 изложить в новой редакции: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4 изложить в новой редакции: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(Аманбеков С.Х.)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Аманбеков С.Х.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08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