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dd4be" w14:textId="cadd4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Мангистауской области от 10 августа 2015 года № 238 "Об утверждении регламента государственной услуги "Выдача архивных справок"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29 августа 2017 года № 209. Зарегистрировано Департаментом юстиции Мангистауской области 25 сентября 2017 года № 3432. Утратило силу постановлением акимата Мангистауской области от 20 марта 2020 года № 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20.03.2020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и приказом Министра культуры и спорта Республики Казахстан от 7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приказ Министра культуры и спорта Республики Казахстан от 17 апреля 2015 года № 138 "Об утверждении стандартов государственных услуг в области архивного дела" (зарегистрирован в Реестре государственной регистрации правовых актов за № 15123), акимат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10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"Выдача архивных справок" (зарегистрирован в Реестре государственной регистрации нормативных правовых актов за № 2828, опубликовано в газете "Огни Мангистау" от 3 октября 2015 года за № 175-176)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указанного постановления вносится изменение на государственном языке, текст на русском языке не меняется;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 на государственном языке вносится изменение, на русском языке не меняется;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государственной услуги "Выдача архивных справок", утвержденнный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по развитию языков, архивов и документации Мангистауской области" (Толеугалиева Г.Б.)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Мангистауской области Скакова М.Н.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"Управление по развитию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языков, архивов и документации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Толеугалиева Г.Б.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"29" 08 2017 год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августа 2017 года № 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августа 2015 года № 238</w:t>
            </w:r>
          </w:p>
        </w:tc>
      </w:tr>
    </w:tbl>
    <w:bookmarkStart w:name="z7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архивных справок" Глава 1. Общие положения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архивных справок" (далее – государственная услуга) оказывается государственными архивами области, города, районов и их филиалами (далее – услугодатель).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"Выдача архивных справок", утвержденного приказом Министра культуры и спорта Республики Казахстан от 17 апреля 2015 года </w:t>
      </w:r>
      <w:r>
        <w:rPr>
          <w:rFonts w:ascii="Times New Roman"/>
          <w:b w:val="false"/>
          <w:i w:val="false"/>
          <w:color w:val="000000"/>
          <w:sz w:val="28"/>
        </w:rPr>
        <w:t>№138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 утверждении стандартов государственных услуг в области архивного дела" (зарегистрирован в Министерстве юстиции Республики Казахстан 20 мая 2015 года №11086) (далее - Стандарт).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www.e.gov.kz (далее – портал).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архивная справка о подтверждении следующих сведений социально-правового характера: трудового стажа, размера заработной платы, возраста, состава семьи, образования, награждения, перечисления пенсионных взносов и социальных отчислений, присвоения ученых степеней и званий, несчастного случая, нахождения на излечении или эвакуации, применения репрессий, реабилитации жертв массовых политических репрессий, проживания в зонах экологического бедствия, пребывания в местах лишения свободы, сведений об актах гражданского состояния, о правоустанавливающих и идентификационных документах и (или) заверенные копии или архивные выписки из архивных документов (далее - справка).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выдается уведомление с указанием места и даты получения результата оказания государственной услуги.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работник Государственной корпорации отказывает в приеме заявления и выдает расписку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 Государственная услуга оказывается бесплатно физическим и юридическим лицам (далее-услугополучатель).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Основанием для начала процедуры (действия) по оказанию государственной услуги является: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 представление услугополучателем (либо его представителем по доверенности) услугодателю или в Государственную корпорацию заявлению и перечень документов, указанных в пункте 9 Стандарта;</w:t>
      </w:r>
    </w:p>
    <w:bookmarkEnd w:id="22"/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 на портале запрос в форме электронного документа, удостоверенного электронной цифровой подписью (далее - ЭЦП) услугополучателя.</w:t>
      </w:r>
    </w:p>
    <w:bookmarkEnd w:id="23"/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 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24"/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услугодателя принимает документы услугополучателя указанные в пункте 9 Стандарта и регистрирует заявление и в течение </w:t>
      </w:r>
    </w:p>
    <w:bookmarkEnd w:id="25"/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(пятнадцати) минут направляет документы руководителю услугодателя;</w:t>
      </w:r>
    </w:p>
    <w:bookmarkEnd w:id="26"/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 руководитель услугодателя определяет ответственного исполнителя услугодателя, накладывает резолюцию, документы передает ответственному исполнителю услугодателя в течение 30 (тридцати) минут;</w:t>
      </w:r>
    </w:p>
    <w:bookmarkEnd w:id="27"/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 ответственный исполнитель услугодателя в течение 9 (девяти) рабочих дней осуществляет поиск информации и готовит проекты результата государственной услуги и направляет на подпись к руководителю услугодателя;</w:t>
      </w:r>
    </w:p>
    <w:bookmarkEnd w:id="28"/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 руководитель услугодателя в течение 1 (одного) рабочего дня подписывает результат государственной услуги;</w:t>
      </w:r>
    </w:p>
    <w:bookmarkEnd w:id="29"/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 сотрудник услугодателя в течение 15 (пятнадцати) минут выдает услугополучателю готовый результат государственной услуги.</w:t>
      </w:r>
    </w:p>
    <w:bookmarkEnd w:id="30"/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случаях, когда для оказания государственной услуги необходимо изучение документов двух и более организаций, а также периода более чем за 5 (пять) лет, услугодателем срок оказания государственной услуги продлевается не более чем на 30 (тридцать) календарных дней после истечения срока оказания государственной услуги, о чем извещается услугополучатель посредством отправки письма по адресу, указанному в заявлении, в течение 3 (трех) календарных дней со дня продления срока рассмотрения.</w:t>
      </w:r>
    </w:p>
    <w:bookmarkEnd w:id="31"/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 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2"/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 принятие у услугополучателя документов и передача руководителю услугодателя документов;</w:t>
      </w:r>
    </w:p>
    <w:bookmarkEnd w:id="33"/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 направление документов руководителем услугодателя ответственному исполнителю услугодателя;</w:t>
      </w:r>
    </w:p>
    <w:bookmarkEnd w:id="34"/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 подготовка ответственным исполнителем услугодателя проектов результата государственной услуги или мотивированный ответ об отказе;</w:t>
      </w:r>
    </w:p>
    <w:bookmarkEnd w:id="35"/>
    <w:bookmarkStart w:name="z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 подписание руководителем услугодателя результата государственной услуги;</w:t>
      </w:r>
    </w:p>
    <w:bookmarkEnd w:id="36"/>
    <w:bookmarkStart w:name="z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 выдача результата государственной услуги услугополучателю ответственным исполнителем услугодателя.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8"/>
    <w:bookmarkStart w:name="z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сотрудник услугодателя;</w:t>
      </w:r>
    </w:p>
    <w:bookmarkEnd w:id="39"/>
    <w:bookmarkStart w:name="z3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ответственный исполнитель услугодателя;</w:t>
      </w:r>
    </w:p>
    <w:bookmarkEnd w:id="40"/>
    <w:bookmarkStart w:name="z4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3)руководитель услугодателя.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 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4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9. Описание порядка обращения в Государственной корпорации и (или) к иным услугодателям, длительность обработки запроса услугополучателя:</w:t>
      </w:r>
    </w:p>
    <w:bookmarkEnd w:id="42"/>
    <w:bookmarkStart w:name="z4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 работник Государственной корпорации в течение 5 (пяти) минут проверяет правильность заполнения заявления и полноту пакета документов, предоставленных услугополучателем.</w:t>
      </w:r>
    </w:p>
    <w:bookmarkEnd w:id="43"/>
    <w:bookmarkStart w:name="z4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Максимально допустимое время ожидания до получения государственной услуги,оказываемой на месте в день обращения услугополучателя 20 (двадцать) минут;</w:t>
      </w:r>
    </w:p>
    <w:bookmarkEnd w:id="44"/>
    <w:bookmarkStart w:name="z4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2) процесс 1 - ввод работника Государственной корпорации в автоматизированное рабочее место Интегрированной информационной системы Государственной корпорации (далее АРМ ИИС Государственной корпорации) логина и пароля (процесс авторизации) для оказания услуги;</w:t>
      </w:r>
    </w:p>
    <w:bookmarkEnd w:id="45"/>
    <w:bookmarkStart w:name="z4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 процесс 2 - выбор работником Государственной корпорации услуги, вывод на экран формы запроса для оказания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не заполняются) в течение 3 (трех) минут;</w:t>
      </w:r>
    </w:p>
    <w:bookmarkEnd w:id="46"/>
    <w:bookmarkStart w:name="z4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 3 - направление запроса через шлюз электронного правительства (далее – ШЭП) в государственную базу данных физических лиц/ государственную базу данных юридических лиц (далее - ГБД ФЛ или ГБД ЮЛ) о данных услугополучателя, а также в Единую нотариальную информационную систему (далее - ЕНИС) – о данных доверенности представителя услугополучателя в течение 1 (одной) минуты;</w:t>
      </w:r>
    </w:p>
    <w:bookmarkEnd w:id="47"/>
    <w:bookmarkStart w:name="z4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 условие 1 - проверка наличия данных услугополучателя в ГБД ФЛ или ГБД ЮЛ, данных доверенности в ЕНИС в течение 1 (одной) минуты;</w:t>
      </w:r>
    </w:p>
    <w:bookmarkEnd w:id="48"/>
    <w:bookmarkStart w:name="z4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 процесс 4 - формирование сообщения о невозможности получения данных в связи с отсутствием данных услугополучателя в ГБД ФЛ или ГБД ЮЛ, данных доверенности в ЕНИС в течение 2 (двух) минут;</w:t>
      </w:r>
    </w:p>
    <w:bookmarkEnd w:id="49"/>
    <w:bookmarkStart w:name="z4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7) процесс 5 - направление электронного документа (запроса услуго-получателя) удостоверенного (подписанного) ЭЦП оператора Государственной корпорации через ШЭП в автоматизированное рабочее место регионального шлюза электронного правительства (далее - АРМ РШЭП) в течение 2 (двух) минут.</w:t>
      </w:r>
    </w:p>
    <w:bookmarkEnd w:id="50"/>
    <w:bookmarkStart w:name="z5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 Описание процесса получения результата оказания государственной услуги через Государственной корпорации, его длительность:</w:t>
      </w:r>
    </w:p>
    <w:bookmarkEnd w:id="51"/>
    <w:bookmarkStart w:name="z5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 процесс 6 – регистрация электронного документа в АРМ РШЭП в течение 2 (двух) минут;</w:t>
      </w:r>
    </w:p>
    <w:bookmarkEnd w:id="52"/>
    <w:bookmarkStart w:name="z5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2) условие 2 - проверка (обработка) услугодателем соответствия приложенных услугополучателем документов, указанных в стандарте (заявление, документ, удостоверяющий личность) и основаниям для оказания услуги в течение 2 (двух) минут;</w:t>
      </w:r>
    </w:p>
    <w:bookmarkEnd w:id="53"/>
    <w:bookmarkStart w:name="z5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 процесс 7 - формирование сообщения об отказе в запрашиваемой услуге в связи с имеющимися нарушениями в документах услугополучателя в течение 5 (пяти) минут или получение услугополучателем через оператора Государственной корпорации расписки о приеме соответствующих документов;</w:t>
      </w:r>
    </w:p>
    <w:bookmarkEnd w:id="54"/>
    <w:bookmarkStart w:name="z5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4) процесс 8 - получение услугополучателем через оператора Государственной корпорации результата услуги (выдача архивных справок по запросу) сформированной АРМ РШЭП (в течение 11 (одиннадцати) рабочих дней с момента сдачи пакета документов в Государственную корпорацию).</w:t>
      </w:r>
    </w:p>
    <w:bookmarkEnd w:id="55"/>
    <w:bookmarkStart w:name="z5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Функциональные взаимодействия информационных систем, задействованных при оказании государственной услуги через Государственной корпорации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6"/>
    <w:bookmarkStart w:name="z5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57"/>
    <w:bookmarkStart w:name="z5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 услугополучатель осуществляет регистрацию на портале с помощью индивидуального идентификационного номера (далее – ИИН) и (или) бизнес идентификационного номера (далее – БИН), а также пароля (осуществляется для незарегистрированных услугополучателей на портале);</w:t>
      </w:r>
    </w:p>
    <w:bookmarkEnd w:id="58"/>
    <w:bookmarkStart w:name="z5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2) процесс 1 - ввод услугополучателем ИИН и (или) БИН и пароля (процесс авторизации) на портале для получения услуги;</w:t>
      </w:r>
    </w:p>
    <w:bookmarkEnd w:id="59"/>
    <w:bookmarkStart w:name="z5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3) условие 1 – проверка на портале подлинности данных о зарегистрированном услугополучателе через ИИН и (или) БИН и пароль;</w:t>
      </w:r>
    </w:p>
    <w:bookmarkEnd w:id="60"/>
    <w:bookmarkStart w:name="z6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4) процесс 2 – формирование порталом сообщения об отказе в авторизации в связи с имеющимися нарушениями в данных услугополучателя;</w:t>
      </w:r>
    </w:p>
    <w:bookmarkEnd w:id="61"/>
    <w:bookmarkStart w:name="z6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5) процесс 3 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bookmarkEnd w:id="62"/>
    <w:bookmarkStart w:name="z6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 условие 2 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 (или) БИН, указанным в запросе и ИИН и (или) БИН, указанным в регистрационном свидетельстве ЭЦП);</w:t>
      </w:r>
    </w:p>
    <w:bookmarkEnd w:id="63"/>
    <w:bookmarkStart w:name="z6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7) процесс 4 – формирование сообщения об отказе в запрашиваемой услуге в связи с не подтверждением подлинности ЭЦП услугополучателя;</w:t>
      </w:r>
    </w:p>
    <w:bookmarkEnd w:id="64"/>
    <w:bookmarkStart w:name="z6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8) процесс 5 – направление электронного документа (запроса услугополучателя) удостоверенного (подписанного) ЭЦП услугополучателя через ШЭП в АРМ РШЭП для обработки запроса услугодателем;</w:t>
      </w:r>
    </w:p>
    <w:bookmarkEnd w:id="65"/>
    <w:bookmarkStart w:name="z6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9) условие 3 – проверка услугодателем соответствия приложенных услугополучателем документов, указанных в пункте 9 стандарта, которые являются основанием для оказания услуги;</w:t>
      </w:r>
    </w:p>
    <w:bookmarkEnd w:id="66"/>
    <w:bookmarkStart w:name="z6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10) процесс 6 -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67"/>
    <w:bookmarkStart w:name="z6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11) процесс 7 – получение услугополучателем результата услуги (уведомление в форме электронного документа), сформированного порталом.</w:t>
      </w:r>
    </w:p>
    <w:bookmarkEnd w:id="68"/>
    <w:bookmarkStart w:name="z6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удостоверенного ЭЦП руководителя услугодателя, в течение 11 (одиннадцати) рабочих дней с момента обращения на портал.</w:t>
      </w:r>
    </w:p>
    <w:bookmarkEnd w:id="69"/>
    <w:bookmarkStart w:name="z6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0"/>
    <w:bookmarkStart w:name="z7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12. Обжалование решений, действий (бездействия) услугодателя и (или) его должностных лиц, Государственной корпорации и (или) их работников по вопросам оказания государственной услуги,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1"/>
    <w:bookmarkStart w:name="z7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13. 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услуги, отражается в справочнике бизнес-процессов оказания государственной услуги "Выдача архивных справок"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архивных справок"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Государственной корпорации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архивных справок"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8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17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архивных справок"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"Выдача архивных справок"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4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708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