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d39f" w14:textId="c16d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сентября 2017 года № 13/158. Зарегистрировано Департаментом юстиции Мангистауской области 17 октября 2017 года № 3439. Утратило силу решением Мангистауского областного маслихата от 8 декабря 2023 года № 7/86.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08.12.2023 </w:t>
      </w:r>
      <w:r>
        <w:rPr>
          <w:rFonts w:ascii="Times New Roman"/>
          <w:b w:val="false"/>
          <w:i w:val="false"/>
          <w:color w:val="ff0000"/>
          <w:sz w:val="28"/>
        </w:rPr>
        <w:t>№ 7/86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25 мая 2017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регулирования миграционных процессов в областях, городах республиканского значения, столице"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Мангистауской области.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(главный инспектор Ерболов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Урисбаев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Дальбеков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10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Нурмамедова К.И.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10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13/158 от 29 сентября 2017 года 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Мангистауской области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Мангистауской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"О местном государственном управлении и самоуправлении в Республике Казахстан", от 22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другими нормативными правовыми актами, а также международными договорами и соглашениями, ратифицированными Республикой Казахстан, по вопросам миграции населения и определяют порядок регулирования миграционных процессов в Мангистауской области. 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-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внесенными решениями Мангистауского областного маслихата от 26.04.2019 </w:t>
      </w:r>
      <w:r>
        <w:rPr>
          <w:rFonts w:ascii="Times New Roman"/>
          <w:b w:val="false"/>
          <w:i w:val="false"/>
          <w:color w:val="000000"/>
          <w:sz w:val="28"/>
        </w:rPr>
        <w:t>№ 26/316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27.08.2021 </w:t>
      </w:r>
      <w:r>
        <w:rPr>
          <w:rFonts w:ascii="Times New Roman"/>
          <w:b w:val="false"/>
          <w:i w:val="false"/>
          <w:color w:val="000000"/>
          <w:sz w:val="28"/>
        </w:rPr>
        <w:t>№ 5/65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Мангистауской области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Мангистауской области мониторинг миграционных процессов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Мангистауской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Для регулирования миграционных процессов государственное учреждение "Управление координации занятости и социальных программ Мангистауской области" в уполномоченный орган по вопросам миграции населения вносят предложения, касающиеся: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Мангистауского областного маслихата от 27.08.2021 </w:t>
      </w:r>
      <w:r>
        <w:rPr>
          <w:rFonts w:ascii="Times New Roman"/>
          <w:b w:val="false"/>
          <w:i w:val="false"/>
          <w:color w:val="000000"/>
          <w:sz w:val="28"/>
        </w:rPr>
        <w:t>№ 5/65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Мангистауского областного маслихата от 27.08.2021 </w:t>
      </w:r>
      <w:r>
        <w:rPr>
          <w:rFonts w:ascii="Times New Roman"/>
          <w:b w:val="false"/>
          <w:i w:val="false"/>
          <w:color w:val="000000"/>
          <w:sz w:val="28"/>
        </w:rPr>
        <w:t>№ 5/65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Мангистауского областного маслихата от 27.08.2021 </w:t>
      </w:r>
      <w:r>
        <w:rPr>
          <w:rFonts w:ascii="Times New Roman"/>
          <w:b w:val="false"/>
          <w:i w:val="false"/>
          <w:color w:val="000000"/>
          <w:sz w:val="28"/>
        </w:rPr>
        <w:t>№ 5/65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граждан Республики Казахстан, временно пребывающих или постоянно проживающих в Мангистауской области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органы Мангистауской области в интересах местного государственного управления осуществляют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