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c9c9" w14:textId="3d5c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Мангистауской области от 29 августа 2014 года № 208 "О внесении дополнений в постановление акимата Мангистауской области от 17 марта 2014 года № 52 "Об утверждении регламента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6 ноября 2017 года № 266. Зарегистрировано Департаментом юстиции Мангистауской области 23 ноября 2017 года № 3465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Мангистауской области от 29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Мангистауской области от 17 марта 2014 года № 52 "Об утверждении регламента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 (зарегистрировано в Реестре государственной регистрации нормативных правовых актов за № 2513, опубликовано в газете "Огни Мангистау" от 23 октября 2014 года).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пассажирского транспорта и автомобильных дорог Мангистауской области" (Кушербаев А.Б)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Алдашева С.Т.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пассажирского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А.Б. Кушербаев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ноября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