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091" w14:textId="ddd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ноября 2017 года № 273. Зарегистрировано Департаментом юстиции Мангистауской области 30 ноября 2017 года № 3469.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Министра Республики Казахстан – Министра сельского хозяйства Республики Казахстан от 15 марта 2017 года № 127 "О внесении изменений и дополнений в приказ Министра сельского хозяйства Республики Казахстан от 6 мая 2015 года № 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15391)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2873, опубликовано в информационно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правовой системе "Әділет" от 30 ноября 2015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 </w:t>
      </w:r>
      <w:r>
        <w:rPr>
          <w:rFonts w:ascii="Times New Roman"/>
          <w:b/>
          <w:i w:val="false"/>
          <w:color w:val="000000"/>
          <w:sz w:val="28"/>
        </w:rPr>
        <w:t>‒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настоящего регламента государственной услуги.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 Основаниями для отказа в оказании государственной услуги являются: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отрицательный ответ уполномоченных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90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от 9 июля 2003 года;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 о запрещении деятельности или отдельных видов деятельности, требующих получения государственной услуги;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8-1 настоящего регламента государственной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следующего содержания: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 Основаниями для отказа в оказании государственной услуги являются: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предоставления водных объектов в обособленное или совместное пользование на конкурсной основе, утвержденными постановлением Правительства Республики Казахстан от 15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(Адильбаев Е.Э.)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акимата Мангистауской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Сакеева Р.К.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Адильбаев Е.Э.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ноября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