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42d5" w14:textId="fe84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8 декабря 2016 года №6/65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22 ноября 2017 года № 14/165. Зарегистрировано Департаментом юстиции Мангистауской области 6 декабря 2017 года № 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"О реализации Закона Республики Казахстан "О республиканском бюджете на 2017 – 2019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годы", (зарегистрировано в Реестре государственной регистрации нормативных правовых актов за №3228, опубликовано в газете "Огни Мангистау" от 7 января 2017 года №2)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2017 - 2019 годы согласно приложению соответственно, в том числе на 2017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113 024 429,8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69 934 846,0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3 395 924,9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13 049,0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39 680 609,9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104 352 169,8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6 640 482,0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7 654 006,0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1 013 524,0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8 377 468,1 тысяча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8 397 087,0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19 618,9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6 345 690,1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6 345 690,1 тысяча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нормативы распределения доходов в бюджеты городов и районов в следующих размерах: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26,6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- 30,1 процент;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- 65,4 процента;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96,7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- 16,4 процента;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- 46,4 процента;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26,5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- 30,7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- 65,5 процентов;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96,8 процентов;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- 16,3 процента;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- 46,7 процентов.";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акимата области в сумме 29 470,1 тысяча тенге.";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11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"22" ноября 2017 года № 14/165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70"/>
        <w:gridCol w:w="970"/>
        <w:gridCol w:w="204"/>
        <w:gridCol w:w="6299"/>
        <w:gridCol w:w="314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113 024 429,8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69 934 846,0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3 395 924,9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39 680 609,9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36 178 721,0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104 352 169,8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3 040 332,1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2 003 085,1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149 919,5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16 464 748,0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7 243 762,0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6 226 766,0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11 493 230,8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10 221 020,0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8 964 261,1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3 055 268,1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1 393 154,1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5 908 993,0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5 165 403,3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1 299 898,3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105 172,3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2 406 482,0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2 513 152,1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 - частного партнерства, концессионных проектов, консультативное сопровождение проектов государственно - частного партнерства и концессионных проектов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8 885 896,0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6 640 482,0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7 654 006,0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6 253 835,0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8 377 468,1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-6 345 690,1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"СПИД" - синдром приобретенного иммунодефицита.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