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1c7" w14:textId="6719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13 декабря 2017 года № 15/173. Зарегистрировано Департаментом юстиции Мангистауской области 29 декабря 2017 года № 3497.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2018-2020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областной бюджет на 2018-2020 годы согласно приложению соответственно, в том числе на 2018 год,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108 915 506,0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77 864 798,8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5 189 887,3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21 008,0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25 839 811,9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108 534 822,2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2 680 650,4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5 310 600,3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7 991 250,7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736 673,1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744 511,0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7 837,9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2 324 661,1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2 324 661,1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22/264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2018 год нормативы распределения доходов в бюджеты городов и районов в следующих размерах: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37,5 процента;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95,1 процента;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15,5 процента;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43,5 процента.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6,5 процента;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0 процентов;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5,9 процента;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72,6 процента.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37,6 процента;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95,2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43,5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областного маслихата от 12.11.2018 </w:t>
      </w:r>
      <w:r>
        <w:rPr>
          <w:rFonts w:ascii="Times New Roman"/>
          <w:b w:val="false"/>
          <w:i w:val="false"/>
          <w:color w:val="000000"/>
          <w:sz w:val="28"/>
        </w:rPr>
        <w:t>№ 21/259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2018 год объемы субвенций, передаваемых из областного бюджета в районные бюджеты, в сумме 10 965 553,6 тысячи тенге,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5 185 474,6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545 712,0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5 234 367,0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Мангистауского областного маслихата от 12.11.2018 </w:t>
      </w:r>
      <w:r>
        <w:rPr>
          <w:rFonts w:ascii="Times New Roman"/>
          <w:b w:val="false"/>
          <w:i w:val="false"/>
          <w:color w:val="000000"/>
          <w:sz w:val="28"/>
        </w:rPr>
        <w:t>№ 21/259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2018 год объем бюджетных изъятий из районных бюджетов в областной бюджет в сумме 3 480 274 тысячи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3 480 274 тысячи тенге.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бюджет, осуществляются из областного бюджета в сумме 31 316 423 тысячи тенге.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2018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надбавки за классную квалификацию сотрудников органов внутренних дел;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Мангистауского областного маслихата от 16.05.2018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2018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Программы "Развитие регионов до 2020 года";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2018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развитие продуктивной занятости и массового предпринимательства;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областных центрах и моногородах.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2018 год предусмотрены целевые трансферты на развитие бюджетам районов, распределение и (или) порядок использования которых определяются на основании постановления акимата области: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2018 год предусмотрены трансферты в сумме 2 355 661 тысяча тенге, подлежащие перечислению в республиканский бюджет из областного бюджета на компенсацию потерь республиканского бюджета.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Мангистауского областного маслихата от 16.05.2018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Предоставить право: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проживающим и работающим в сельской местности и поселках, не находящихся на территории административной подчиненности городов, в размере 12 100 тенге.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пунктам 9 статьи 139 Трудового кодекса Республики Казахстан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на государственном языке, текст на русском языке не меняется в соответствии с решением Мангистауского областного маслихата от 16.05.2018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акимата области в сумме 50 000,0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Мангистауского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22/264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областных бюджетных программ на 2018 год, не подлежащих секвестру в процессе исполнения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Установить, что в процессе исполнения бюджетов районов и городов на 2018 год не подлежат секвестру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Председательствующий,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"13" 12 2017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областного маслихата от 12.12.2018 </w:t>
      </w:r>
      <w:r>
        <w:rPr>
          <w:rFonts w:ascii="Times New Roman"/>
          <w:b w:val="false"/>
          <w:i w:val="false"/>
          <w:color w:val="ff0000"/>
          <w:sz w:val="28"/>
        </w:rPr>
        <w:t>№ 22/264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46"/>
        <w:gridCol w:w="946"/>
        <w:gridCol w:w="372"/>
        <w:gridCol w:w="6139"/>
        <w:gridCol w:w="3251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108 915 506,0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HАЛОГОВЫЕ ПОСТУПЛЕHИЯ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77 864 798,8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38 086 505,0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38 086 505,0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33 664 013,8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33 664 013,8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6 105 581,0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HЕHАЛОГОВЫЕ ПОСТУПЛЕHИЯ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5 189 887,3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3 687 168,9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3 687 168,9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21 008,0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25 839 811,9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22 218 883,0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22 218 883,0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108 534 822,2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4 097 270,0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2 681 178,0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1 687 932,0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444 802,0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196 612,4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196 612,4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110 612,6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110 612,6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5 542 972,0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5 522 972,0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4 661 354,0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17 313 899,0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10 999 730,0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4 692 786,0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485 533,0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4 763 886,5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4 419 206,5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369 523,5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369 523,5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4 252 505,0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3 393 636,0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1 282 812,0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2 623 738,0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2 314 957,0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10 451 346,0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1 265 604,5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2 126 667,5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1 857 088,0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4 725 802,0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5 346 622,3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803 241,0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2 751 262,3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1 884 553,0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635 070,0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976 662,0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264 470,0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6 953 017,0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6 953 017,0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4 287 860,0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639 981,0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362 068,0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4 056 090,0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1 464 778,0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164 437,2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164 437,2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45 148 736,7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45 148 736,7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31 316 423,0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10 965 553,6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113 333,8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2 522 922,0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119 006,3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-2 680 650,4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5 310 600,3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1 652 502,3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1 479 422,3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1 479 422,3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2 214 835,0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1 439 089,0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1 439 089,0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1 443 263,0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7 991 250,7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7 991 250,7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7 981 692,4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736 673,1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744 511,0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7 837,9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2 324 661,1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-2 324 661,1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5 738 706,0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5 738 706,0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2 563 098,0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8 111 243,3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8 111 243,3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5 477 727,0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47 876,2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251"/>
        <w:gridCol w:w="6492"/>
        <w:gridCol w:w="3547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93 853 787,8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79 858 429,0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40 811 062,0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40 811 062,0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37 388 191,0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37 388 191,0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1 649 651,0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1 649 651,0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2 741 654,8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1 603 327,0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1 603 327,0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11 250 967,0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7 528 692,0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1"/>
        <w:gridCol w:w="238"/>
        <w:gridCol w:w="5606"/>
        <w:gridCol w:w="3363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93 559 087,2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4 648 859,0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4 492 092,0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10 303 775,0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8 989 784,0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7 719 604,0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7 445 605,0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6 593 220,0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2 448 804,0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6 550 380,0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6 550 380,0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2 890 890,2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продуктивной занятости и массового предпринимательства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46 876 768,0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46 876 768,0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35 365 489,0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8 356 086,0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3"/>
        <w:gridCol w:w="1533"/>
        <w:gridCol w:w="323"/>
        <w:gridCol w:w="3357"/>
        <w:gridCol w:w="442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-1 655 084,4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451"/>
        <w:gridCol w:w="2430"/>
        <w:gridCol w:w="5810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1 865 084,4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1 865 084,4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847"/>
        <w:gridCol w:w="1847"/>
        <w:gridCol w:w="389"/>
        <w:gridCol w:w="2581"/>
        <w:gridCol w:w="4277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2404"/>
        <w:gridCol w:w="1549"/>
        <w:gridCol w:w="688"/>
        <w:gridCol w:w="3273"/>
        <w:gridCol w:w="2837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415"/>
        <w:gridCol w:w="912"/>
        <w:gridCol w:w="404"/>
        <w:gridCol w:w="3107"/>
        <w:gridCol w:w="5550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-1 844 785,0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811"/>
        <w:gridCol w:w="1811"/>
        <w:gridCol w:w="381"/>
        <w:gridCol w:w="2053"/>
        <w:gridCol w:w="4911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1 844 785,0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1 844 785,0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507 997,0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082"/>
        <w:gridCol w:w="1082"/>
        <w:gridCol w:w="228"/>
        <w:gridCol w:w="2"/>
        <w:gridCol w:w="5891"/>
        <w:gridCol w:w="3219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атегеория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88 697 078,2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81 868 941,0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41 810 408,0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41 810 408,0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38 341 718,0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38 341 718,0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2 836 412,2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3 988 892,0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1 955 257,0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1 955 257,0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89 440 597,6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10 167 415,0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8 442 407,0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3 122 715,0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4 806 612,0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7 770 429,0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7 770 429,0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3 222 577,0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5 158 325,9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45 153 965,0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45 153 965,0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38 005 511,0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38"/>
        <w:gridCol w:w="505"/>
        <w:gridCol w:w="505"/>
        <w:gridCol w:w="2404"/>
        <w:gridCol w:w="6927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-1 210 345,4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451"/>
        <w:gridCol w:w="2430"/>
        <w:gridCol w:w="5810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1 210 345,4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1 210 345,4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665"/>
        <w:gridCol w:w="739"/>
        <w:gridCol w:w="739"/>
        <w:gridCol w:w="4907"/>
        <w:gridCol w:w="3048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2404"/>
        <w:gridCol w:w="1549"/>
        <w:gridCol w:w="688"/>
        <w:gridCol w:w="3273"/>
        <w:gridCol w:w="2837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431"/>
        <w:gridCol w:w="3312"/>
        <w:gridCol w:w="5105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466 826,0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-466 826,0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923"/>
        <w:gridCol w:w="1923"/>
        <w:gridCol w:w="405"/>
        <w:gridCol w:w="2181"/>
        <w:gridCol w:w="4453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466 826,0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466 826,0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466 826,0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РАЙОНОВ И ГОРОДОВ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