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30d6" w14:textId="b9c3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Актау от 3 марта 2015 года № 4 "О внесении изменений и дополнений в решение акима города Актау от 25 ноября 2011 года № 173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Мангистауской области от 9 марта 2017 года № 2. Зарегистрировано Департаментом юстиции Мангистауской области 31 марта 2017 года № 3306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города Актау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акима города Актау от 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акима города Актау от 25 ноября 2011 года № 173 "Об образовании избирательных участков" (зарегистрировано в Реестре государственной регистрации нормативных правовых актов за № 2629, опубликовано 19 марта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"Аппарат акима города Актау" (Туретаев Е.К.)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заместителя акима города Актау Беришбаева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