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b809" w14:textId="8e7b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города Актау", государственного учреждения "Аппарат акима села Умирзак" и городских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18 марта 2017 года № 555. Зарегистрировано Департаментом юстиции Мангистауской области 14 апреля 2017 года № 3330. Утратило силу постановлением акимата города Актау Мангистауской области от 2 апреля 2018 года №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Актау Мангистауской области от 02.04.2018 </w:t>
      </w:r>
      <w:r>
        <w:rPr>
          <w:rFonts w:ascii="Times New Roman"/>
          <w:b w:val="false"/>
          <w:i w:val="false"/>
          <w:color w:val="ff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Председателя Агенства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14637), акимат города Актау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города Актау", государственного учреждения "Аппарат акима села Умирзак" и городских исполнительных органов, финансируемых из местного бюджета.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Актау" (Е.Туретаев) обеспечить государственную регистрацию настоящего постановления в Департаменте юстиции Мангистауской области, его официальное опубликование в эталонном контрольном банке нормативных правовых актов Республики Казахстан и в средствах массовой информации;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меры, вытекающие из настоящего постановления.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акима города Актау Туретаева Е.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от "18" марта 2017 года № 555</w:t>
            </w:r>
          </w:p>
        </w:tc>
      </w:tr>
    </w:tbl>
    <w:bookmarkStart w:name="z1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города Актау", государственного учреждения "Аппарат акима села Умирзак" и городских исполнительных органов, финансируемых из местного бюджета  1. Общие положения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города Актау", государственного учреждения "Аппарат акима села Умирзак" и городских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акима города Актау", государственного учреждения "Аппарат акима села Умирзак" и городских исполнительных органов, финансируемых из местного бюджета (далее – служащие корпуса "Б").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акима села Умирзак и руководителей городских исполнительных органов, финансируемых из местного бюджета, оценка проводится акимом города либо по его уполномочию одним из его заместителей.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деятельности административных государственных служащих корпуса "Б" государственного учреждения "Аппарат акима города Актау" (далее - Аппарат акима города Актау), государственного учреждения "Аппарат акима села Умирзак" и руководителей городских исполнительных органов, финансируемых из местного бюджета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 Аппарата акима города Актау.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оценки деятельности административных государственных служащих корпуса "Б" городских исполнительных органов, финансируемых из местного бюджета, за исключением руководителей,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кадровая служба городского исполнительного органа.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приказ о создании комиссии по оценке.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 аппарата акима города Актау. Секретарь Комиссии по оценке не принимает участие в голосовании.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и совместно с его непосредственным руководителем не позднее десятого января оцениваемого года, по форме согласно приложению 1 к настоящей Методике.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 аппарата акима города Актау. Второй экземпляр находится у руководителя структурного подразделения служащего корпуса "Б".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Аппарата акима города Актау формирует график проведения оценки по согласованию с председателем Комиссии по оценке.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Аппарата акима города Актау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</w:t>
      </w:r>
      <w:r>
        <w:br/>
      </w:r>
      <w:r>
        <w:rPr>
          <w:rFonts w:ascii="Times New Roman"/>
          <w:b/>
          <w:i w:val="false"/>
          <w:color w:val="000000"/>
        </w:rPr>
        <w:t>должностных обязанностей</w:t>
      </w:r>
    </w:p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сотрудником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сотрудником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 где: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оценка выполнения индивидуального плана работы (среднеарифметическое значение).</w:t>
      </w:r>
    </w:p>
    <w:bookmarkEnd w:id="79"/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аппарата акима города Актау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сотрудником службы управления персоналом в произвольной форме составляется акт об отказе от ознакомления.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акима города Актау отменить решение Комиссии.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акима города Актау в течение двух недель в уполномоченный орган по делам государственной службы или его территориальный департамент.</w:t>
      </w:r>
    </w:p>
    <w:bookmarkEnd w:id="96"/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города Актау",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села Умирзак"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городских 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служащего корпуса "Б"</w:t>
      </w:r>
    </w:p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___________________________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9"/>
        <w:gridCol w:w="520"/>
        <w:gridCol w:w="738"/>
        <w:gridCol w:w="5363"/>
      </w:tblGrid>
      <w:tr>
        <w:trPr>
          <w:trHeight w:val="30" w:hRule="atLeast"/>
        </w:trPr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 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города Актау",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села Умирзак" и городских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________________________________________________________________________________</w:t>
      </w:r>
    </w:p>
    <w:bookmarkEnd w:id="112"/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4"/>
    <w:bookmarkStart w:name="z1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_________________________________________________________________________</w:t>
      </w:r>
    </w:p>
    <w:bookmarkEnd w:id="115"/>
    <w:bookmarkStart w:name="z1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1536"/>
        <w:gridCol w:w="1304"/>
        <w:gridCol w:w="1304"/>
        <w:gridCol w:w="768"/>
        <w:gridCol w:w="1341"/>
        <w:gridCol w:w="2278"/>
        <w:gridCol w:w="2280"/>
        <w:gridCol w:w="652"/>
      </w:tblGrid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акима города Актау",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села Умирзак"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городских исполнительных органов,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Start w:name="z1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17"/>
    <w:bookmarkStart w:name="z1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18"/>
    <w:bookmarkStart w:name="z1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</w:t>
      </w:r>
    </w:p>
    <w:bookmarkEnd w:id="119"/>
    <w:bookmarkStart w:name="z1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0"/>
    <w:bookmarkStart w:name="z1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</w:t>
      </w:r>
    </w:p>
    <w:bookmarkEnd w:id="121"/>
    <w:bookmarkStart w:name="z1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2"/>
    <w:bookmarkStart w:name="z1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3"/>
    <w:bookmarkStart w:name="z1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акима города Актау",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села Умирзак" и городских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</w:t>
      </w:r>
    </w:p>
    <w:bookmarkStart w:name="z1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5"/>
    <w:bookmarkStart w:name="z1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26"/>
    <w:bookmarkStart w:name="z1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7"/>
    <w:bookmarkStart w:name="z1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28"/>
    <w:bookmarkStart w:name="z1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0"/>
    <w:bookmarkStart w:name="z1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1"/>
    <w:bookmarkStart w:name="z1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2"/>
    <w:bookmarkStart w:name="z1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33"/>
    <w:bookmarkStart w:name="z1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4"/>
    <w:bookmarkStart w:name="z1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35"/>
    <w:bookmarkStart w:name="z1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6"/>
    <w:bookmarkStart w:name="z1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37"/>
    <w:bookmarkStart w:name="z13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