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db4c" w14:textId="9f8d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октября 2016 года №5/57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мая 2017 года № 8/102. Зарегистрировано Департаментом юстиции Мангистауской области 12 июня 2017 года № 3372. Утратило силу решением Актауского городского маслихата Мангистауской области от 14 апреля 2021 года №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№3191, опубликовано в информационно-правовой системе "Әділет" 6 декабря 2016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городе Актау: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"Актауский городской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