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3e08" w14:textId="7233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9 декабря 2016 года № 6/67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3 октября 2017 года № 10/114. Зарегистрировано Департаментом юстиции Мангистауской области 23 октября 2017 года № 3442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№13/157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№6/65 "Об областном бюджете на 2017-2019 годы" (зарегистрировано в Реестре государственной регистрации нормативных правовых актов за №3437)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№3229, опубликовано в Эталонном контрольном банке нормативных правовых актов Республики Казахстан от 10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2017-2019 годы согласно приложению, в том числе на 2017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21 514 103,6 тысяч тенге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18 568 172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142 034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1 943 345,6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860 552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21 580 883,6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4 008 402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4 008 602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4 075 182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4 075 182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4 008 602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66 780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2017 год предусматриваются бюджетные кредиты из областного бюджета за счет внутренних займов на реализацию местных инвестиционных проектов в сумме 4 005 198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города в сумме 13 000 тысяч тенге.".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Актауского городского маслихата" (руководитель аппарата -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"Актауский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Жубаназарова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октября 2017 года №10/114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43"/>
        <w:gridCol w:w="1597"/>
        <w:gridCol w:w="1664"/>
        <w:gridCol w:w="3324"/>
        <w:gridCol w:w="36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21 514 103,6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18 568 172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7 365 129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7 365 129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5 048 001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5 048 001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4 337 803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2 907 450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142 034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1 943 345,6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1 057 911,6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1 057 911,6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860 552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6"/>
        <w:gridCol w:w="3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21 580 883,6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283 221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предпринимательства, сельского хозяйства и ветеринарии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26 206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10 906 116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10 706 204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5 743 272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407 331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1 922 851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1 268 419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1 594 225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1 592 037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5 191 042,3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2 225 803,3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2 062 615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2 863 872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709 136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356 038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обустройство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49 056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2 108 893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1 459 494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571 730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173 290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корректировка или,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67 076,7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4 008 602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4 005 198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4 005 198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4 005 198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-4 075 182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4 075 182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4 008 602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