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6c23" w14:textId="de36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25 ноября 2011 года № 1510 "О предоставлении помещений на договорной основе и определении мест для размещения агитационных печатных материалов на территории города Актау для встреч кандидатов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11 декабря 2017 года № 2438. Зарегистрировано Департаментом юстиции Мангистауской области 26 декабря 2017 года № 3494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Актау от 25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на договорной основе и определении мест для размещения агитационных печатных материалов на территории города Актау для встреч кандидатов с избирателями" (зарегистрировано в Реестре государственной регистрации нормативных правовых актов за № 11-1-167, опубликовано в газете "Огни Мангистау" от 15 декабря 2011года).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Актау" (А.Жанетова)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Кушмаганбетова Т.Ж.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политики" Б.Кенжалиев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12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