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a51e" w14:textId="6f7a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решение Жанаозенского городского маслихата от 17 ноября 2007 года № 3/16 и постановление акимата города Жанаозен от 27 ноября 2007 года № 5464 "Жаңаөзен қаласының шағынаудандары мен көшелеріне ат қою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 марта 2017 года № 9/117 и постановление акимата города Жанаозен Мангистауской области от 27 февраля 2017 года № 101. Зарегистрировано Департаментом юстиции Мангистауской области 14 апреля 2017 года № 3332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Жанаозен ПОСТАНОВЛЯЕТ и Жанаозенский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решение Жанаозенского городского маслихата от 17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>№ 3/16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 акимата города Жанаозен от 27 ноября 2007 года № 5464 "Жаңаөзен қаласының шағынаудандары мен көшелеріне ат қою туралы" (зарегистрировано в Реестре государственной регистрации нормативных правовых актов за №11-2-66, опубликовано в газете "Жанаозен" от 23 января 2008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преамбулу и в пункт 1 и 2 указанного совместного решения и постановления внесены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совместного решения и постановления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 и заместителю акима города Жанаозен (Сейдалиев 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совместного решения и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совместное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Абилов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У.Орынбаева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"3" март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