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9fc7" w14:textId="67e9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в городе Жанаозен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22 ноября 2017 года № 762. Зарегистрировано Департаментом юстиции Мангистауской области 5 декабря 2017 года № 3471. Утратило силу постановлением акимата города Жанаозен Мангистауской области от 2 апреля 2018 года №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Жанаозен Мангистауской области от 02.04.2018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12 апреля 2004 года "</w:t>
      </w:r>
      <w:r>
        <w:rPr>
          <w:rFonts w:ascii="Times New Roman"/>
          <w:b w:val="false"/>
          <w:i w:val="false"/>
          <w:color w:val="000000"/>
          <w:sz w:val="28"/>
        </w:rPr>
        <w:t>О регулировании торговой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10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насыщению внутреннего рынка Республики Казахстан плодоовощной продукцией" и приказами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(зарегистрировано в Реестре государственной регистарции нормативных правовых актов за №11148), Министра здравоохранения Республики Каазахстан от 31 мая 2017 года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объектам оптовой и розничной торговли пищевой продукцией" (зарегистрировано в Реестре государственной регистрации нормативных правовых актов за №15689)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места размещения нестационарных торговых объектов в городе Жанаозен.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"Жанаозенский городской отдел предринимательства и сельского хозяйства" (Бекова Ж.)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города Жанаозен от 27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мест размещения нестационарных торговых объектов в городе Жанаозен" (зарегистрировано в Реестре государственной регистрации нормативных правовых актов за №3351, опубликовано в </w:t>
      </w:r>
      <w:r>
        <w:rPr>
          <w:rFonts w:ascii="Times New Roman"/>
          <w:b w:val="false"/>
          <w:i w:val="false"/>
          <w:color w:val="000000"/>
          <w:sz w:val="28"/>
        </w:rPr>
        <w:t>Эталонном контрольном банке нормативных правовых актов Республики Казахстан от 11 мая 2017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Жанаозен Сагинбаева 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города Жанаозен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Сагынбаев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"Жанаозенский городской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Саулебаева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ноября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"Жанаозенский городской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земельным отношениям"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Орынбеков 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ноября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"Жанаозенский городской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предпринимательства и сельского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Бекова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ноября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"Жанаозенский городской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 коммунального хозяйства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жилищной инспекции"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Мустафаев 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ноября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"Жанаозенский городской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архитектуры и градостроительства"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Жолдыев 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ноября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"Жанаозенское городское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 здоровья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охраны общественного здоровья Мангистауской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охраны общественного здоровья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ноября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внутренних дел города Жанаозен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внутренних дел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Досжанов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ноября 2017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"22" ноября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№762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городе Жанаозен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7194"/>
        <w:gridCol w:w="1934"/>
        <w:gridCol w:w="1244"/>
      </w:tblGrid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торговых мест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торговых мест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торговых мест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магазина "Санди", в микрорайоне "Оркен"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№58 в микрорайоне "Коктем"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торговых палаток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между домом №22 и №32 в микрорайоне "Коктем"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микрорайоне "Самал", сзади домов №31 и №32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микрорайоне "Шанырак" перед домом №22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между школой №2 и домом №34 в микрорайоне "Шугыла"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№6 в микрорайоне "3А"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торговых палаток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центральной улицы и улицы Ж.Калдыгараева в микрорайоне "Арай"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торговых палаток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улиц Актау и Кашаган в микрорайоне "Астана"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торговых палаток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Ш. Кожаева в микрорайоне "Бостандык"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торговых палаток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Жаманкара Иса в микрорайоне "Мамыр"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магазина "Мерей" по улице Достык дангылы в селе Тенге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детским садом №11 по улице О. Ноятулы в селе Тенге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Амбулатории (левая сторона) по улице Т. Айбергенова в селе Тенге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(левая сторона) улиц Шогы Батыр и Айдаров в селе Рахат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торговых палаток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(правая сторона) улиц Шогы Батыр и Айдаров в селе Рахат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торговых палаток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