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7f7b" w14:textId="b177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декабря 2017 года № 17/198. Зарегистрировано Департаментом юстиции Мангистауской области 11 января 2018 года № 3507.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2018 - 2020 годы" (зарегистрировано в Реестре государственной регистрации нормативных правовых актов за № 3497),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городской бюджет на 2018 - 2020 годы согласно приложению,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- 15 278 336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- 14 499 184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- 64 606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- 182 310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- 532 236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- 15 344 028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- 68 190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- 72 150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- 3 960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- 133 882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133 882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- 72 150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- 65 692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25/323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Учесть, что нормативы распределения доходов в городской бюджет на 2018 год установлены в следующих размерах: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индивидуальный подоходный налог с доходов, облагаемых у источника выплаты - 43,5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индивидуальный подоходный налог с доходов, не облагаемых у источника выплаты - 100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индивидуальный подоходный налог с доходов иностранных граждан, не облагаемых у источника выплаты – 72,6 процентов;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) социальный налог - 43,5 процентов.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Жанаозенского городского маслихата Мангистауской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20/251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24/316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городского бюджета на 2018 год в бюджеты сел выделена субвенция в сумме 1 058 122 тысяч тенге, в том числе: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- 323 565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- 239 256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- 495 301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Жанаозенского городского маслихата Мангистауской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24/316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Учесть, что в городском бюджете на 2018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города: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на дополнительную плату учителям, прошедшим стажировку по языковым курсам;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дополнительную плату учителям за замещение на период обучения основного сотрудника;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на внедрение консультантов по социальной работе и ассистентов в центрах занятости населения;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на выплату государственной адресной социальной помощи;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на частичное субсидирование заработной платы;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на молодежную практику;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на реализацию Плана мероприятий по обеспечению прав и улучшению качества жизни инвалидов в Республике Казахстан на 2012 - 2018 годы: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 увеличение норм обеспечения инвалидов обязательными гигиеническими средствами;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оказание услуг специалиста жестового языка;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на бюджетные кредиты для реализации мер социальной поддержки специалистов.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государственных грантов на реализацию новых бизнес – идей.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Жанаозенского городского маслихата Мангистауской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20/251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городском бюджете на 2018 год предусмотрены целевые текущие трансферты из областного бюджета, порядок использования которых определяются на основании постановления акимата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частного агентства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Жанаозенского городского маслихата Мангистауской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20/251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городском бюджете на 2018 год предусмотрены целевые трансферты на развитие из республиканского бюджета, порядок использования которых определяются на основании постановления акимата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Жанаозенского городского маслихата Мангистауской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20/251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Предоставить право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организций здравоохранения, работникам государственных организаций социального обеспечения, культуры, спорта и ветеринарии, работающим и проживающим в сельских населенных пунктах, не находящихся на территории административной подчиненности городов, в размере 12 100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Установить специалистам в области здравоохранения, социального обеспечения, образования, культуры, спорта и ветеринарии, являющимся гражданским служащим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Утвердить размер местного исполнительного органа на 2018 год в сумме 132 351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Жанаозенского городского маслихата Мангистауской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24/316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Утвердить перечень бюджетных программ (подпрограмм), не подлежащих секвестру в процессе исполнения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Р.Джантлеуова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декабрь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 от 25 декабря 2017 года № 17/198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25/323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15 278 336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6 527 109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6 527 109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15 344 028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8 871 575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6 087 509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1 061 590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1 388 974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522 655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17 873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- 133 882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133 882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13 784 039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13 541 056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5 963 281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5 963 281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13 784 039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8 382 485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7 976 959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5 531 388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     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171 660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509 813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173 886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173 886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1 218 509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1 218 509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1 218 509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маслихата от 25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14 797 545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14 546 080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6 436 694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6 436 694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5 640 745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5 640 745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14 797 545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8 440 216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8 049 424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5 599 145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     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180 437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509 813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846 853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137 368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137 368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маслихата от 25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17/198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 секвестру в процессе исполнения городского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