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0875" w14:textId="ed7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Кызылсай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декабря 2017 года № 18/207. Зарегистрировано Департаментом юстиции Мангистауской области 18 января 2018 года № 3512.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Кызылсай на 2018 - 2020 годы согласно приложениям 1, 2 и 3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- 247 974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- 8 645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- 239 256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- 247 974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Кызылсай на 2018 год выделена субвенция в сумме 239 256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 25/319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культуры, спорта и ветеринарии, работающим и проживающим в сельских населенных пунктах, не находящихся на территории административной подчиненности городов, в размере 12 100 тенге.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в области здравоохранения, социального обеспечения, образования, культуры, спорта и ветеринарии, являющимся гражданским служащим и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 контрольном банке нормативных  правовых актов Республики Казахстан и в средствах массовой информации.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Н.Нурболганов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Р.Джантлеуова ______________________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Б.Изджанов_________________________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18/207</w:t>
            </w:r>
            <w:r>
              <w:br/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25/319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247 974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280 113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145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273 074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280 113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163 511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814"/>
        <w:gridCol w:w="1814"/>
        <w:gridCol w:w="3732"/>
        <w:gridCol w:w="3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ДОХОДЫ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290 325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6 869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   тысяч тенге</w:t>
            </w:r>
          </w:p>
        </w:tc>
      </w:tr>
      <w:tr>
        <w:trPr>
          <w:trHeight w:val="3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290 325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 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0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