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208d" w14:textId="0812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декабря 2017 года № 18/208. Зарегистрировано Департаментом юстиции Мангистауской области 18 января 2018 года № 3513.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Тенге на 2018 - 2020 годы согласно приложениям 1, 2 и 3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- 350 164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- 26 134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- 323 565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- 350 164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25/320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2018 год выделена субвенция в сумме 323 565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25/320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организций здравоохранения, работникам государственных организаций социального обеспечения, культуры, спорта и ветеринарии, работающим и проживающим в сельских населенных пунктах, не находящихся на территории административной подчиненности городов, в размере 12 100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в области здравоохранения, социального обеспечения, образования, культуры, спорта и ветеринарии, являющимся гражданским служащим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 Казахстан и в средствах массовой информации.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Н.Нурболганов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Р.Джантлеуова ______________________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У.Максимов_________________________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27 декабря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18/208</w:t>
            </w:r>
            <w:r>
              <w:br/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25/320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 № 18/208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401 258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401 258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27 декабря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 № 18/208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443 067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15 699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443 067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