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f90c" w14:textId="73ff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Бейнеускому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27 января 2017 года № 9. Зарегистрировано Департаментом юстиции Мангистауской области 6 марта 2017 года № 3284. Утратило силу постановлением акимата Бейнеуского района Мангистауской области от 6 сентября 2017 года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Бейнеуского района Мангистауской области от 06.09.2017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2017 год по Бейнеускому району.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"Бейнеу аудандық білім бөлімі" (О.Наурызбаев) обеспечить официальное опубликование настоящего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К.Абилшеева.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К.Абилшеев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"Бейнеу аудандық білім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О.Наурызбаев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2017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января 2017 года №9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 родительской платы на 2017 год по Бейнеускому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723"/>
        <w:gridCol w:w="962"/>
        <w:gridCol w:w="563"/>
        <w:gridCol w:w="712"/>
        <w:gridCol w:w="587"/>
        <w:gridCol w:w="266"/>
        <w:gridCol w:w="315"/>
        <w:gridCol w:w="266"/>
        <w:gridCol w:w="1055"/>
        <w:gridCol w:w="1315"/>
        <w:gridCol w:w="8"/>
        <w:gridCol w:w="441"/>
        <w:gridCol w:w="221"/>
        <w:gridCol w:w="690"/>
        <w:gridCol w:w="617"/>
        <w:gridCol w:w="712"/>
        <w:gridCol w:w="9"/>
        <w:gridCol w:w="673"/>
        <w:gridCol w:w="697"/>
        <w:gridCol w:w="2"/>
      </w:tblGrid>
      <w:tr>
        <w:trPr>
          <w:trHeight w:val="30" w:hRule="atLeast"/>
        </w:trPr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организациях дошкольного воспитания и обучения на один год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(государственная/ частная собственность)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Самостоя-тельный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(государственная/ частная собственность)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Самостоя-тельный мини-центр с неполным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(государственная/ частная собственность)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полным днем пребывания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Самостоя-тельный мини-центр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"Бейнеу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"Балдырған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"Балауса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"Бөбек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"Балдәурен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34972000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"Болашақ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34651000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"Манашы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56477000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"Үстірт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56554000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"Атамекен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52902000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"Күйкен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54915000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"Боранқұл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49830000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"Қарақұм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34088000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"Ақжігіт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34933000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"Сарға бөбекжайы" Бейнеуского районного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