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a18c" w14:textId="531a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Бейнеуского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7 марта 2017 года № 10/86. Зарегистрировано Департаментом юстиции Мангистауской области 7 апреля 2017 года № 3327. Утратило силу решением Бейнеуского районного маслихата Мангистауской области от 16 марта 2018 года № 21/172.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16.03.2018 </w:t>
      </w:r>
      <w:r>
        <w:rPr>
          <w:rFonts w:ascii="Times New Roman"/>
          <w:b w:val="false"/>
          <w:i w:val="false"/>
          <w:color w:val="ff0000"/>
          <w:sz w:val="28"/>
        </w:rPr>
        <w:t>№ 21/172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№14637) и на основании представления департамента юстиции Мангистауской области от 1 февраля 2017 года № 10-15-764,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Бейнеуского районного маслихата".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Бейнеуского районного маслихата от 23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3/28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Бейнеуского районного маслихата" (зарегистрировано в Реестре государственной регистрации нормативных правовых актов за № 3111, опубликовано в информационно – правовой системе "Әділет" от 10 августа 2016 года).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Бейнеуского районного маслихата Мангистауской области от 05.07.2017 </w:t>
      </w:r>
      <w:r>
        <w:rPr>
          <w:rFonts w:ascii="Times New Roman"/>
          <w:b w:val="false"/>
          <w:i w:val="false"/>
          <w:color w:val="000000"/>
          <w:sz w:val="28"/>
        </w:rPr>
        <w:t>№ 14/116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Бейнеуского районного маслихата (Б.Туйешиев.) обеспечить государственную регистрацию настоящего решения в органах юстиции, его официальное опубликование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Бейнеуского районного маслихата (Б.Туйешиев).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Бейнеуского районного маслихата от 7 марта 2017 года №10/86</w:t>
            </w:r>
          </w:p>
        </w:tc>
      </w:tr>
    </w:tbl>
    <w:bookmarkStart w:name="z15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Бейнеуского районного маслихата" 1. Общие положения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Бейнеуского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Республики Казахстан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№14637) и определяет алгоритм оценки деятельности административных государственных служащих корпуса "Б" (далее – служащие).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(далее – оценка) проводится для определения эффективности и качества их работы.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на занимаемой должности: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должностных обязанностей.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данный служащий подчинен согласно своей должностной инструкции.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за отчетные кварталы;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секретарь районного маслихата имеющего право назначения на государственную должность и освобождения от государственной должности служащего, создает Комиссию по оценке.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отсутствующего члена или председателя Комиссии осуществляется по распоряжению секретаря районного маслихата путем внесения изменения в распоряжение о создании Комиссии по оценке. 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план работы служащего на занимаемой должности составляется в течение десяти рабочих дней со дня его назначения на должность.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аппарата.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десять календарных дней до начала проведения оценки обеспечивает своевременное уведомление служащего, подлежащего оценке, и лиц, осуществляющих оценку, о проведении оценки и направляет им оценочные листы для заполнения.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секретаря районного маслихата непосредственного руководителя и обращений физических и юридических лиц.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службы документооборота и непосредственного руководителя служащего.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служащего.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выставляются штрафные баллы в размере " – 2" балла за каждый факт нарушения.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4"/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служащим.</w:t>
      </w:r>
    </w:p>
    <w:bookmarkEnd w:id="46"/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подписания оценочного листа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вычисляется непосредственным руководителем по следующей формуле:</w:t>
      </w:r>
    </w:p>
    <w:bookmarkEnd w:id="49"/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∑m = 100 + а – b</w:t>
      </w:r>
    </w:p>
    <w:bookmarkEnd w:id="50"/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1"/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∑m - квартальная оценка;</w:t>
      </w:r>
    </w:p>
    <w:bookmarkEnd w:id="52"/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3"/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4"/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6"/>
    <w:bookmarkStart w:name="z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7"/>
    <w:bookmarkStart w:name="z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8"/>
    <w:bookmarkStart w:name="z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59"/>
    <w:bookmarkStart w:name="z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 балла;</w:t>
      </w:r>
    </w:p>
    <w:bookmarkEnd w:id="60"/>
    <w:bookmarkStart w:name="z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1"/>
    <w:bookmarkStart w:name="z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 баллов.</w:t>
      </w:r>
    </w:p>
    <w:bookmarkEnd w:id="62"/>
    <w:bookmarkStart w:name="z6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служащим.</w:t>
      </w:r>
    </w:p>
    <w:bookmarkEnd w:id="63"/>
    <w:bookmarkStart w:name="z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не может служить препятствием для направления документов на заседание Комиссии по оценке. В этом случае работником сотрудником по кадровым вопросам и непосредственным руководителем служащего в произвольной форме составляется акт об отказе от ознакомления.</w:t>
      </w:r>
    </w:p>
    <w:bookmarkEnd w:id="64"/>
    <w:bookmarkStart w:name="z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вычисляется службой управления персоналом вопросам не позднее пяти рабочих дней до заседания Комиссии по оценке по следующей формуле:</w:t>
      </w:r>
    </w:p>
    <w:bookmarkEnd w:id="65"/>
    <w:bookmarkStart w:name="z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∑год = 0,4*∑кв + 0,6*∑ип</w:t>
      </w:r>
    </w:p>
    <w:bookmarkEnd w:id="66"/>
    <w:bookmarkStart w:name="z6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∑год - годовая оценка</w:t>
      </w:r>
    </w:p>
    <w:bookmarkEnd w:id="67"/>
    <w:bookmarkStart w:name="z6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∑кв - средняя оценка за отчетные кварталы (среднеарифметическое значение).</w:t>
      </w:r>
    </w:p>
    <w:bookmarkEnd w:id="68"/>
    <w:bookmarkStart w:name="z6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приводится к пятибалльной системе оценок, а именно:</w:t>
      </w:r>
    </w:p>
    <w:bookmarkEnd w:id="69"/>
    <w:bookmarkStart w:name="z6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- 2 балла,</w:t>
      </w:r>
    </w:p>
    <w:bookmarkEnd w:id="70"/>
    <w:bookmarkStart w:name="z7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1"/>
    <w:bookmarkStart w:name="z7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2"/>
    <w:bookmarkStart w:name="z7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3"/>
    <w:bookmarkStart w:name="z7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∑ип - оценка выполнения индивидуального плана работы (среднеарифметическое значение).</w:t>
      </w:r>
    </w:p>
    <w:bookmarkEnd w:id="74"/>
    <w:bookmarkStart w:name="z7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Start w:name="z7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6"/>
    <w:bookmarkStart w:name="z7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77"/>
    <w:bookmarkStart w:name="z7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8"/>
    <w:bookmarkStart w:name="z7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служащего;</w:t>
      </w:r>
    </w:p>
    <w:bookmarkEnd w:id="79"/>
    <w:bookmarkStart w:name="z7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34 внесены изменения на государственном языке, текст на русском языке не меняется в соответствии с решением Бейнеуского районного маслихата Мангистауской области от 05.07.2017 </w:t>
      </w:r>
      <w:r>
        <w:rPr>
          <w:rFonts w:ascii="Times New Roman"/>
          <w:b w:val="false"/>
          <w:i w:val="false"/>
          <w:color w:val="000000"/>
          <w:sz w:val="28"/>
        </w:rPr>
        <w:t>№ 14/116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оценки и принимает одно из следующих решений:</w:t>
      </w:r>
    </w:p>
    <w:bookmarkEnd w:id="81"/>
    <w:bookmarkStart w:name="z8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2"/>
    <w:bookmarkStart w:name="z8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3"/>
    <w:bookmarkStart w:name="z8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4"/>
    <w:bookmarkStart w:name="z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с результатами оценки в течение двух рабочих дней со дня ее завершения.</w:t>
      </w:r>
    </w:p>
    <w:bookmarkEnd w:id="85"/>
    <w:bookmarkStart w:name="z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</w:p>
    <w:bookmarkEnd w:id="86"/>
    <w:bookmarkStart w:name="z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87"/>
    <w:bookmarkStart w:name="z8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в службе управления персоналом.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Start w:name="z8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89"/>
    <w:bookmarkStart w:name="z8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0"/>
    <w:bookmarkStart w:name="z9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1"/>
    <w:bookmarkStart w:name="z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вправе обжаловать результаты оценки в суде.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Start w:name="z9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3"/>
    <w:bookmarkStart w:name="z9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с результатами оценки "превосходно" и "эффективно".</w:t>
      </w:r>
    </w:p>
    <w:bookmarkEnd w:id="94"/>
    <w:bookmarkStart w:name="z9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проводится по направлению, по которому деятельность служащего по итогам годовой оценки признана неудовлетворительной.</w:t>
      </w:r>
    </w:p>
    <w:bookmarkEnd w:id="95"/>
    <w:bookmarkStart w:name="z9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6"/>
    <w:bookmarkStart w:name="z9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97"/>
    <w:bookmarkStart w:name="z9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увольняется в порядке, установленном законодательством.</w:t>
      </w:r>
    </w:p>
    <w:bookmarkEnd w:id="98"/>
    <w:bookmarkStart w:name="z9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вносятся в их послужные списки.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Медотдике оценки деятельности административных государственных служащих корпуса "Б" госурдарственного учреждения "Аппарат Бейнеуского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Start w:name="z9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00"/>
    <w:bookmarkStart w:name="z10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bookmarkEnd w:id="101"/>
    <w:bookmarkStart w:name="z10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</w:t>
      </w:r>
    </w:p>
    <w:bookmarkEnd w:id="102"/>
    <w:bookmarkStart w:name="z10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03"/>
    <w:bookmarkStart w:name="z10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5"/>
    <w:bookmarkStart w:name="z10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06"/>
    <w:bookmarkStart w:name="z10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07"/>
    <w:bookmarkStart w:name="z10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Непосредственный руководитель</w:t>
      </w:r>
    </w:p>
    <w:bookmarkEnd w:id="108"/>
    <w:bookmarkStart w:name="z10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Фамилия,имя,отчество (при его наличии) Фамилия,имя,отчество (при его наличии)</w:t>
      </w:r>
    </w:p>
    <w:bookmarkEnd w:id="109"/>
    <w:bookmarkStart w:name="z10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                    дата________________________</w:t>
      </w:r>
    </w:p>
    <w:bookmarkEnd w:id="110"/>
    <w:bookmarkStart w:name="z11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                    подпись_____________________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Медотдике оценки деятельности административных государственных служащих корпуса "Б" госурдарственного учреждения "Аппарат Бейнеуского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Start w:name="z11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12"/>
    <w:bookmarkStart w:name="z11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13"/>
    <w:bookmarkStart w:name="z11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14"/>
    <w:bookmarkStart w:name="z11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</w:t>
      </w:r>
    </w:p>
    <w:bookmarkEnd w:id="115"/>
    <w:bookmarkStart w:name="z11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16"/>
    <w:bookmarkStart w:name="z11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17"/>
    <w:bookmarkStart w:name="z11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18"/>
    <w:bookmarkStart w:name="z11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Непосредственный руководитель</w:t>
      </w:r>
    </w:p>
    <w:bookmarkEnd w:id="120"/>
    <w:bookmarkStart w:name="z12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Фамилия,имя,отчество (при его наличии) Фамилия,имя,отчество (при его наличии)</w:t>
      </w:r>
    </w:p>
    <w:bookmarkEnd w:id="121"/>
    <w:bookmarkStart w:name="z12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                   дата________________________</w:t>
      </w:r>
    </w:p>
    <w:bookmarkEnd w:id="122"/>
    <w:bookmarkStart w:name="z12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                    подпись_____________________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Медотдике оценки деятельности административных государственных служащих корпуса "Б" госурдарственного учреждения "Аппарат Бейнеуского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</w:p>
    <w:bookmarkEnd w:id="125"/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</w:t>
      </w:r>
    </w:p>
    <w:bookmarkEnd w:id="127"/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28"/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30"/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2 до 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Непосредственный руководитель</w:t>
      </w:r>
    </w:p>
    <w:bookmarkEnd w:id="132"/>
    <w:bookmarkStart w:name="z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Фамилия,имя,отчество (при его наличии) Фамилия,имя,отчество (при его наличии)</w:t>
      </w:r>
    </w:p>
    <w:bookmarkEnd w:id="133"/>
    <w:bookmarkStart w:name="z1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                    дата________________________</w:t>
      </w:r>
    </w:p>
    <w:bookmarkEnd w:id="134"/>
    <w:bookmarkStart w:name="z1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                    подпись_____________________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Медотдике оценки деятельности административных государственных служащих корпуса "Б" госурдарственного учреждения "Аппарат Бейнеуского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Start w:name="z1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6"/>
    <w:bookmarkStart w:name="z1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37"/>
    <w:bookmarkStart w:name="z1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8"/>
    <w:bookmarkStart w:name="z1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39"/>
    <w:bookmarkStart w:name="z1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комиссии: 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Start w:name="z14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42"/>
    <w:bookmarkStart w:name="z14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 Дата: _____________</w:t>
      </w:r>
    </w:p>
    <w:bookmarkEnd w:id="143"/>
    <w:bookmarkStart w:name="z14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наличии)., подпись)</w:t>
      </w:r>
    </w:p>
    <w:bookmarkEnd w:id="144"/>
    <w:bookmarkStart w:name="z14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____________</w:t>
      </w:r>
    </w:p>
    <w:bookmarkEnd w:id="145"/>
    <w:bookmarkStart w:name="z14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наличии)., подпись)</w:t>
      </w:r>
    </w:p>
    <w:bookmarkEnd w:id="146"/>
    <w:bookmarkStart w:name="z14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_____________</w:t>
      </w:r>
    </w:p>
    <w:bookmarkEnd w:id="147"/>
    <w:bookmarkStart w:name="z14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наличии)., подпись)</w:t>
      </w:r>
    </w:p>
    <w:bookmarkEnd w:id="148"/>
    <w:bookmarkStart w:name="z15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_____________</w:t>
      </w:r>
    </w:p>
    <w:bookmarkEnd w:id="149"/>
    <w:bookmarkStart w:name="z15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наличии)., подпись)</w:t>
      </w:r>
    </w:p>
    <w:bookmarkEnd w:id="150"/>
    <w:bookmarkStart w:name="z15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_____________</w:t>
      </w:r>
    </w:p>
    <w:bookmarkEnd w:id="151"/>
    <w:bookmarkStart w:name="z15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наличии)., подпись)</w:t>
      </w:r>
    </w:p>
    <w:bookmarkEnd w:id="1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