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ba2" w14:textId="5aa6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Бейнеуского районного маслихата от 10 апреля 2012 года №4/23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27 марта 2017 года № 11/95. Зарегистрировано Департаментом юстиции Мангистауской области 14 апреля 2017 года № 3333. Утратило силу решением Бейнеуского районного маслихата Мангистауской области от 23 ноября 2018 года № 27/226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и на основании представления департамента юстиции Мангистауской области от 10 марта 2017 года №10-15-1529, Бейнеуский районный маслихат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№11-3-134, опубликовано в газете "Рауан 17 мая 2012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"Бейнеуский районный отдел занятости, социальных программ и регистрации актов гражданского состояния" (Б. Омирбеков) в соответствии с Правилами обеспечить оказание жилищной помощи малообеспеченным семьям (гражданам).";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утвержденный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жилищной помощи осуществляется государственным учреждением "Бейнеуский районный отдел занятости, социальных программ и регистрации актов гражданского состояния" (далее – Уполномоченный орган).";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следуюшей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(Б.Түйешиев)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 (Р.Тайшыбаев).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занятости,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Б.Омирбеков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"Бейнеуский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"27" марта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