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95e0" w14:textId="4a29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17 мая 2017 года № 94. Зарегистрировано Департаментом юстиции Мангистауской области 20 июня 2017 года № 3379.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"О выборах в Республике Казахстан" акимат Бейнеуского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Бейнеуского района Мангистауской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акимам сел, сельских округов Бейнеуского района оснащение мест для размещения агитационных печатных материалов для всех кандидатов стендами, щитами, тумбами.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Бейнеуского района от 9 сентября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11-3-125, опубликовано в газете "Рауан" от 20 октября 2011 года);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Бейнеуского района от 24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2258, опубликовано в газете "Рауан" от 6 июля 2013 года).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Бейнеуского района" (У.Амирханова) обеспечить официальное опубликование настоящего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района.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Бейнеуского района К.Машырыкова.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Бейнеуской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Аймагамбет Куланда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05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 от 17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Бейнеуского района Мангистауской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 внесенным постановлением акимата Бейнеуского района Мангистауской области от 13.09.2023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Акжигит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Акжигит"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зданий Мангистауского областного филиала № 239900 акционерного общества "Народный Банк Казахстана" и государственного коммунального предприятия на праве хозяйственного ведения "Бейнеуская центральная районная больница" Управления здравоохранения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Боранкул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у центрального рынка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дома культуры государственного коммунального казенного предприятия "Бейнеумәдениет" 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клуба государственного коммунального казенного предприятия "Бейнеумәдениет" 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 Самского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 Самского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медицинского пункта государственного коммунального предприятия на праве хозяйственного ведения "Бейнеуская центральная районная больница" Управления здравоохранения Мангистауской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Мангистауского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дома культуры государственного коммунального казенного предприятия "Бейнеумәдениет" 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Сынгырлау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клуба государственного коммунального казенного предприятия "Бейнеумәдениет" 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Тажен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у здания медицинского пункта государственного коммунального предприятия на праве хозяйственного ведения "Бейнеуская центральная районная больница" Управления здравоохранения Мангистауской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 государственного коммунального казенного предприятия "Бейнеумәдениет" 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клуба государственного коммунального казенного предприятия "Бейнеумәдениет" акимата Бейнеуского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