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04e78" w14:textId="6904e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25 ноября 2013 года № 18/116 "Об утверждении Правил о порядке проведения раздельного схода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села Бейнеу"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5 июля 2017 года № 14/118. Зарегистрировано Департаментом юстиции Мангистауской области 8 августа 2017 года № 3398. Утратило силу решением Бейнеуского районного маслихата Мангистауской области от 18 августа 2023 года № 5/52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Бейнеуского районного маслихата Мангистауской области от 18.08.2023 </w:t>
      </w:r>
      <w:r>
        <w:rPr>
          <w:rFonts w:ascii="Times New Roman"/>
          <w:b w:val="false"/>
          <w:i w:val="false"/>
          <w:color w:val="ff0000"/>
          <w:sz w:val="28"/>
        </w:rPr>
        <w:t>№ 5/52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21 января 2013 года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ономастики</w:t>
      </w:r>
      <w:r>
        <w:rPr>
          <w:rFonts w:ascii="Times New Roman"/>
          <w:b w:val="false"/>
          <w:i w:val="false"/>
          <w:color w:val="000000"/>
          <w:sz w:val="28"/>
        </w:rPr>
        <w:t>" и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Бейнеуский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следующие изменения в решение Бейнеуского районного маслихата от 25 ноября 2013 года </w:t>
      </w:r>
      <w:r>
        <w:rPr>
          <w:rFonts w:ascii="Times New Roman"/>
          <w:b w:val="false"/>
          <w:i w:val="false"/>
          <w:color w:val="000000"/>
          <w:sz w:val="28"/>
        </w:rPr>
        <w:t>№18/116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 порядке проведения раздельного схода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села Бейнеу" (зарегистировано в Реестре государственной регистрации нормативных правовых актов за №2324, опубликовано в информационно - правовой системе "Әділет" от 14января 2014 года):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указанного решения на государственном языке внесены изменения, текст на русском языке не изменяется;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преамбуле указанного решения на государственном языке внесены изменения, текст на русском языке не изменяется;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1 указанного решения на государственном языке внесены изменения, текст на русском языке не изменяется;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утвержденные указанным решением Правила о порядке проведения раздельного схода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села Бейнеу на государственном языке внесены изменения, текст на русском языке не изменяется.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Бейнеуского районного маслихата" (руководитель аппарата Б.Туйешиев.)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Т.Жаксылыкова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А.Улукбанов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Временно 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 села Бейнеу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С.Калдыгараев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"5" июля 2017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