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7804" w14:textId="d3d7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Бейнеуского районного маслихата от 11 марта 2014 года №21/143 "Об утверждении регламента Бейнеуского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ноября 2017 года № 19/150. Зарегистрировано Департаментом юстиции Мангистауской области 15 декабря 2017 года № 3482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№21/143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Бейнеуского районного маслихата" (зарегистировано в Реестре государственной регистрации нормативных правовых актов за №2394, опубликовано в информационно-правовой системе "Әділет" от 17 апреля 2014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