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12bf" w14:textId="7311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села Бейнеу Бейнеуского района Мангистауской области от 30 декабря 2017 года № 20/162. Зарегистрировано Департаментом юстиции Мангистауской области 23 января 2018 года № 3516.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 2001 года "О местном государственном управлении и самоуправлении в Республике Казахстан" и решением Бейнеуского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 правовых  актов  за №3504), Бейнеуский районный  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Бейнеу на 2018-2020 годы согласно приложениям 1, 2 и 3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380 128,0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- 98 317,0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6 152,0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- 275 659,0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- 380 128,0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Бейнеу на 2018 год выделена субвенция в сумме 275 659,0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декабрь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 села 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С.Калдыгараев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 декабрь 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</w:t>
            </w:r>
            <w:r>
              <w:br/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301"/>
        <w:gridCol w:w="1301"/>
        <w:gridCol w:w="135"/>
        <w:gridCol w:w="5591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148 642,0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7"/>
        <w:gridCol w:w="1647"/>
        <w:gridCol w:w="412"/>
        <w:gridCol w:w="3390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188 813,0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188 813,0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7"/>
        <w:gridCol w:w="1647"/>
        <w:gridCol w:w="412"/>
        <w:gridCol w:w="3390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