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aaee" w14:textId="f36a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Сынгырлау от 27 октября 2009 года № 3 "Орталық көшелерге ат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Сынгырлау Бейнеуского района Мангистауской области от 14 июля 2017 года № 4. Зарегистрировано Департаментом юстиции Мангистауской области 16 августа 2017 года № 3409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21 января 2013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с учетом мнения населения села Сынгырлау аким села Сынгырлау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решение акима сельского округа Сынгырлау от 27 октября 2009 года № 3 "Орталық көшелерге ат беру туралы" (зарегистрировано в Реестре государственной регистрации нормативных правовых актов за № 11- 3- 87, опубликовано в газете "Рауан" от 10 декабря 2009 года № 50 (1918):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преамбулу и в пункте 1 указанного решения внесены изменения: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села Сынгырлау" (М.Есеров)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Г.Тастемир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