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cac78" w14:textId="50cac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села Тажен от 28 октября 2009 года №3 "Жаңа көшелерге ат қою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Тажен Бейнеуского района Мангистауской области от 9 февраля 2017 года № 10. Зарегистрировано Департаментом юстиции Мангистауской области 10 марта 2017 года № 3286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Закономи Республики Казахстан от 8 декабря 1993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21 января 2013 года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ономастики</w:t>
      </w:r>
      <w:r>
        <w:rPr>
          <w:rFonts w:ascii="Times New Roman"/>
          <w:b w:val="false"/>
          <w:i w:val="false"/>
          <w:color w:val="000000"/>
          <w:sz w:val="28"/>
        </w:rPr>
        <w:t>" и с учетом мнения населения села ТаженРЕШИЛ: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решение акима села Тажен от 28 октября 2009 года </w:t>
      </w:r>
      <w:r>
        <w:rPr>
          <w:rFonts w:ascii="Times New Roman"/>
          <w:b w:val="false"/>
          <w:i w:val="false"/>
          <w:color w:val="000000"/>
          <w:sz w:val="28"/>
        </w:rPr>
        <w:t>№3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"Жаңа көшелерге ат қою туралы" (зарегистрировано в Реестре государственной регистрации нормативных правовых актов за №11-3-88, опубликовано в газете "Рауан" от 26 ноября 2009 года №48 (1916):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преамбулу и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внесены изменения;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села Тажен" (А.Жумаханов)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Е.Таргынов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