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9c21" w14:textId="b1b9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государственного образовательного заказа на дошкольное воспитание и обучение, размера родительской платы на 2017 год по Каракиянскому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24 января 2017 года № 19. Зарегистрировано Департаментом юстиции Мангистауской области 17 февраля 2017 года № 3272.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Каракиянского района Мангистауской области от 06.10.2017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на 2017 год по Каракиянскому району.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Каракиянского района Мангистауской области от 06.10.2017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образования" (К.Х.Байбосинова)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Кумискалиева 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"Каракиянский районный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образования"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Байбосинова Клара Хисаровна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января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2017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Каракиянского района Мангистауской области от 06.10.2017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1091"/>
        <w:gridCol w:w="1065"/>
        <w:gridCol w:w="1015"/>
        <w:gridCol w:w="1015"/>
        <w:gridCol w:w="1015"/>
        <w:gridCol w:w="1015"/>
        <w:gridCol w:w="1315"/>
        <w:gridCol w:w="1315"/>
        <w:gridCol w:w="1015"/>
        <w:gridCol w:w="1015"/>
        <w:gridCol w:w="1016"/>
      </w:tblGrid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 в организациях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 (частные, государственные дошкольные организации)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 (частные, государственные дошкольные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Детский сад (государственная/ частная собственность)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 центр с полным днем пребывания самостоятельный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неполным днем пребывания самостоятельный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Детский сад (государственная/частная собственность)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полным днем пребывания самостоятельный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и более групп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