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1c2" w14:textId="7c80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от10 марта 2017 года № 8/94. Зарегистрировано Департаментом юстиции Мангистауской области 29 марта 2017 года № 3304.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"Қарақия" от 15 августа 2013 года № 33 (544))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районе,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- государственное учреждение "Каракиянский районный отдел занятости, социальных программ и регистрации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состояния" (далее – уполномоченный орган);";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А.Нугманов).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