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fa013" w14:textId="19fa0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2017 году социальной поддержки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Каракиянского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Каракиянского районного маслихата Мангистауской области от 10 марта 2017 года № 8/92. Зарегистрировано Департаментом юстиции Мангистауской области 14 апреля 2017 года № 3334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8 июля 2005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регулировании развития агропромышленного комплекса и сельских территорий</w:t>
      </w:r>
      <w:r>
        <w:rPr>
          <w:rFonts w:ascii="Times New Roman"/>
          <w:b w:val="false"/>
          <w:i w:val="false"/>
          <w:color w:val="000000"/>
          <w:sz w:val="28"/>
        </w:rPr>
        <w:t xml:space="preserve">", постановлением Правительства Республики Казахстан от 18 февраля 2009 года </w:t>
      </w:r>
      <w:r>
        <w:rPr>
          <w:rFonts w:ascii="Times New Roman"/>
          <w:b w:val="false"/>
          <w:i w:val="false"/>
          <w:color w:val="000000"/>
          <w:sz w:val="28"/>
        </w:rPr>
        <w:t>№ 183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и приказом министра Национальной экономики Республики Казахстан от 6 ноября 2014 года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(зарегистрирован в реестре государственной регистрации нормативных правовых актов за № 9946), Каракиянский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С учетом потребности в специалистах в области здравоохранения, образования, социального обеспечения, культуры, спорта и агропромышленного комплекса, заявленный акимом Каракиянского района, предоставить в 2017 году специалистам прибывшим для работы и проживания в сельские населенные пункты Каракиянского района пособие и социальную поддержку для приобретения или строительства жилья: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подъемное пособие в сумме, равной семидесятикратному месячному расчетному показателю;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социальную поддержку для приобретения или строительства жилья – бюджетный кредит в сумме, не превыщающий одну тысячу пятисоткратного размера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"Аппарат Каракиянского районного маслихата" (руководитель аппарата Р.Ибраева) после государственной регистрации настоящего решения в Департаменте юстиции Мангистауской области обеспечить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К.Кошенов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Мееров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Руководитель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учреждения "Каракиянского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отдела экономики и финансов"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Абдикаликова Алия Жумабаевна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 марта 2017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