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24bb" w14:textId="1a72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18 декабря 2013 года №272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акиматаКаракиянского района Мангистауской области от 24 марта 2017 года № 80. Зарегистрировано Департаментом юстиции Мангистауской области 27 апреля 2017 года № 3348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акимат Каракиянского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Каракиянского района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значения" (зарегистрировано в реестре государственной регистрации нормативных правовых актов за №2355, опубликовано 17февраля 2014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жилищно-коммунального хозяйства, пассажирского транспорта и автомобильных дорог" (ЧукинА.)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Туркменбаева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вдействие поистечении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пассажирского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Кушербаев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марта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5279"/>
        <w:gridCol w:w="2395"/>
        <w:gridCol w:w="3205"/>
      </w:tblGrid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протяженность(в километрах)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КR-KG-1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"Кызылсай – Сенек"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"Жанаозен – Куланды"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месторождению "Ракушечное"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 KG-4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Ералиево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в поселок ВерхнийМунайшы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селоБотагоз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 поселок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Проездк станции Ералиево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к аэропорту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"Сенек - Аккудук"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"Курык-порт Курык"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 KG-13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"порт Курык-местность Кызылкум"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