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2830" w14:textId="86b2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22 декабря 2016 года № 6/80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12 октября 2017 года № 11/133. Зарегистрировано Департаментом юстиции Мангистауской области 24 октября 2017 года № 3443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6/80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2017-2019 годы" (зарегистрировано в реестре государственной регистрации нормативных правовых актов за № 3255, опубликовано в газете "Қарақия" от 26 января 2017 года № 6-9 (775-778))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октября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2017 года № 11/133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9 206 631,5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8 707 123,3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360 906,0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7 877 668,0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7 695 635,0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99 328,0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     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4 918,3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    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      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9 209 949,4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и организации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деятельность и регулирование споров, связанных с этим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3 572 597,0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3 432 704,0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2 379 596,0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и организаций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580 511,9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576 074,9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18 лет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мероприятии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      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475 673,8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2 963 489,1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2 963 489,1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15 549,1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2 930 922,0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- 1 038,6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 (ИСПОЛЬЗОВАНИЕ ПРОФИЦИТА) БЮДЖЕТА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    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2017 года № 11/133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1"/>
        <w:gridCol w:w="2433"/>
        <w:gridCol w:w="2433"/>
        <w:gridCol w:w="5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 (программы)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