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0ba5" w14:textId="a840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25 декабря 2017 года № 274. Зарегистрировано Департаментом юстиции Мангистауской области 4 января 2018 года № 3499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по Каракиянскому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образования" (К.Байбосинова)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Кумискалиева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образования"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Байбосинова Клара Хисаровна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по Каракиянскому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109"/>
        <w:gridCol w:w="876"/>
        <w:gridCol w:w="1032"/>
        <w:gridCol w:w="1032"/>
        <w:gridCol w:w="1032"/>
        <w:gridCol w:w="1032"/>
        <w:gridCol w:w="1337"/>
        <w:gridCol w:w="1337"/>
        <w:gridCol w:w="1032"/>
        <w:gridCol w:w="1033"/>
        <w:gridCol w:w="1033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воспитанников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организациях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дошкольного воспитания и обучения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родительской платы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организациях дошкольного воспитания и обучения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месяц (тенге)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Детский сад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неполным днем пребывания при школе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 центр с полным днем пребывания самостоятельный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неполным днем пребывания самостоятельный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Детский сад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неполным днем пребывания при школе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полным днем пребывания самостоятельный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и более групп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