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d789" w14:textId="c52d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Каракиянского районного маслихата от 11 марта 2014 года № 16/172 "Об утверждении Регламента Каракиянского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14 декабря 2017 года № 13/165. Зарегистрировано Департаментом юстиции Мангистауской области 8 января 2018 года № 3501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Каракиянский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Каракиянского районного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16/172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Каракиянского районного маслихата" (зарегистрировано в Реестре государственной регистрации нормативных правовых актов за № 2397, опубликовано в информационно-правовой системе "Әділет" от 30 апреля 2014 года).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