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b708" w14:textId="795b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Мангистауского района от 31 марта 2016 года №98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6 февраля 2017 года № 35. Зарегистрировано Департаментом юстиции Мангистауской области 17 февраля 2017 года № 3273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Мангистауского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Мангистауского района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№3041, опубликовано 12 мая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Мангистауского района" (А.Аккулов)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