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efb24" w14:textId="3fefb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Мангистауского района Мангистауской области от 15 февраля 2017 года № 40. Зарегистрировано Департаментом юстиции Мангистауской области 3 марта 2017 года № 3281. Утратило силу постановлением акимата Мангистауского района Мангистауской области от 2 ноября 2022 года № 354.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Мангистауского района Мангистауской области от 02.11.2022 </w:t>
      </w:r>
      <w:r>
        <w:rPr>
          <w:rFonts w:ascii="Times New Roman"/>
          <w:b w:val="false"/>
          <w:i w:val="false"/>
          <w:color w:val="ff0000"/>
          <w:sz w:val="28"/>
        </w:rPr>
        <w:t>№ 354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приказом Министра здравоохранения и социального развития Республики Казахстан от 13 июня 2016 года </w:t>
      </w:r>
      <w:r>
        <w:rPr>
          <w:rFonts w:ascii="Times New Roman"/>
          <w:b w:val="false"/>
          <w:i w:val="false"/>
          <w:color w:val="000000"/>
          <w:sz w:val="28"/>
        </w:rPr>
        <w:t>№498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квотирования рабочих мест для инвалидов" (зарегистрирован в Реестре государственной регистрации нормативных правовых актов за №14010) акимат Мангистауского района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инвалидов от численности рабочих мест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изложен в новой редакции на казахском языке, текст на русском языке не меняется постановлением акимата Мангистауского района Мангистауской области от 09.06.2020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"Мангистауский районный отдел занятости и социальных программ" (Оразалиева Г.)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постановление акимата Мангистауского района от 20 июля 2016 года </w:t>
      </w:r>
      <w:r>
        <w:rPr>
          <w:rFonts w:ascii="Times New Roman"/>
          <w:b w:val="false"/>
          <w:i w:val="false"/>
          <w:color w:val="000000"/>
          <w:sz w:val="28"/>
        </w:rPr>
        <w:t>№240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инвалидов в Мангистауском районе" (зарегистрировано в Реестре государственной регистрации нормативных правовых актов за №3120, опубликовано 15 августа 2016 года в информационно-правовой системе "Әділет").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Махмутова Е.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Ж.Айтуаров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коммунального предприятия "Дария"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Мангистауского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Дурысбаев Р.Т.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"15" 02 2017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директора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коммунального предприятия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"Маңғыстау жылу, 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Мангистауского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Уразов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"16" 02 2017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"Мангистауский районный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 занятости и социальных программ"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Оразалиева Г.Б.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"15" 02 2017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коммунального предприятия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праве хозяйственного 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"Мангистауская центральная районная больница"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Управления здравоохранения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Нурлыбаева Ж.С.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"15" 02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02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рабочих мест для инвалидов от численности рабочих мест без учета рабочих мест на тяжелых работах, работах с вредными, опасными условиями труда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Мангистауского района Мангистауской области от 09.06.2020 </w:t>
      </w:r>
      <w:r>
        <w:rPr>
          <w:rFonts w:ascii="Times New Roman"/>
          <w:b w:val="false"/>
          <w:i w:val="false"/>
          <w:color w:val="ff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квоты, в % выражении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согласно установленной квоты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"Мангистауская центральная районная больница" Управления здравоохранения Мангистауской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