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67f5" w14:textId="5d06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21 декабря 2016 года № 6/81 "О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9 марта 2017 года № 7/89. Зарегистрировано Департаментом юстиции Мангистауской области 6 апреля 2017 года № 3318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№3291), Мангистауский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Мангистауского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год" (зарегистрировано в Реестре государственной регистрации нормативных правовых актов за №3245, опубликовано в Эталонном контрольном банке нормативных правовых актов Республики Казахстан от 17 января 2017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2017-2019 годы согласно приложению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- 6 874 685,5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- 5 559 855,0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- 9 316,5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- 18 751,0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- 1 286 763,0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- 6 874 967,2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- 1 208,5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- 30 632,0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- 29 423,5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- 50 957,0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- 50 957,0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- -52 447,2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52 447,2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- 30 632,0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- 29 423,5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51 238,7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"3) индивидуальный подоходный налог с доходов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граждан, не облагаемых у источника выплаты - 98,0 процентов;".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"199 315,0 тысяч тенге - на развитие водоснабжения.".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новым 5-1 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Учесть, что в районном бюджете на 2017 год предусмотрен в следующем объеме целевые трансферты из Национального фонда Республики Казахстан на проектирование, развитие и (или) обустройство инженерно-коммуникационной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373 612,0 тысяч тенге - на развитие водоснабжения.".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четвертый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"102 949,0 тысяч тенге - на развитие транспортной инфраструктуры.".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решения возложить на заместителя акима Мангистауского района (Кыланов 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объязонности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9.03.2017год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марта 2017 года №7/89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705"/>
        <w:gridCol w:w="478"/>
        <w:gridCol w:w="4929"/>
        <w:gridCol w:w="2406"/>
        <w:gridCol w:w="218"/>
        <w:gridCol w:w="218"/>
        <w:gridCol w:w="218"/>
        <w:gridCol w:w="380"/>
        <w:gridCol w:w="2408"/>
      </w:tblGrid>
      <w:tr>
        <w:trPr/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-класс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6 874 685,5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14"/>
        <w:gridCol w:w="6041"/>
        <w:gridCol w:w="3246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Админ-истратор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отношений,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земельных отношений,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3 676 998,0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3 548 527,0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2 566 508,0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