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edab" w14:textId="7a9e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районного маслихата от 24 апреля 2014 года № 17/147 "Об утверждении регламента Мангистауского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отот 29 ноября 2017 года №11/126. Зарегистрировано Департаментом юстиции Мангистауской области 15 декабря 2017 года № 3488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районного маслихата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№17/147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Мангистауского районного маслихата" (зарегистрировано в Реестре государственной регистрации нормативных правовых актов за №2439, опубликовано в информационно-правовой системе "Әділет" от 16 июня 2014 года).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