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f5f5" w14:textId="235f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Тупкараганского района", районных исполнительных органов, финансируемых из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2 февраля 2017 года № 17. Зарегистрировано Департаментом юстиции Мангистауской области 3 марта 2017 года № 3283. Утратило силу постановлением акимата Тупкараганского района Мангистауской области от 15 марта 2018 года №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Тупкараганского района Мангистауской области от 15.03.2018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государственных служащих" (зарегистрирован в Реестре государственной регистрации нормативных правовых актов за №14637) акимат Тупкараганского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Тупкараганского района", районных исполнительных органов, финансируемых из районного бюджета.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Тупкараганского района от 15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акима Тупкараганского района", районных исполнительных органов, финансируемых из районного бюджета" (зарегистрировано в Реестре государственной регистрации нормативных правовых актов за № 3031, опубликовано в информационно-правовой системе "Әділет" от 13 мая 2016 года).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учреждению "Аппарат акима Тупкараганского района" (далее – аппарат акима района) (Демеуова Г.Н.) обеспечить официальное опубликование данного постановления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Тупкараганского района.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руководителя аппарата акима района Демеуовой Г.Н.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Асауов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Тупкараганского района от "02" февраля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</w:t>
            </w:r>
          </w:p>
        </w:tc>
      </w:tr>
    </w:tbl>
    <w:bookmarkStart w:name="z15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 административных государственных служащих корпуса "Б"  государственного учреждения "Аппарат акима Тупкараганского района", районных исполнительных органов, финансируемых  из районного бюджета 1. Общие положения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Тупкараганского района", районных исполнительных органов, финансируемых из районного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акима Тупкараганского района", районных исполнительных органов, финансируемых из районного бюджета (далее – служащие корпуса "Б").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Квартальная оценка проводится непосредственным руководителем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и основывается на оценке исполнения служащим корпуса "Б" должностных </w:t>
      </w:r>
      <w:r>
        <w:rPr>
          <w:rFonts w:ascii="Times New Roman"/>
          <w:b w:val="false"/>
          <w:i w:val="false"/>
          <w:color w:val="000000"/>
          <w:sz w:val="28"/>
        </w:rPr>
        <w:t>обязанностей.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районных исполнительных органов, финансируемых из районного бюджета, оценка проводится акимом района, либо по его уполномочию одним из его заместителей.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деятельности административных государственных служащих корпуса "Б" государственного учреждения "Аппарат акима Тупкараганского района" (далее – Аппарат акима Тупкараганского района), руководителей районных исполнительных органов, финансируемых из районного бюджета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отдел управления персоналом Аппарата акима Тупкараганского района.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оценки деятельности административных государственных служащих корпуса "Б" районных исполнительных органов, финансируемых из районного бюджета, за исключением руководителей,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кадровая служба районного исполнительного органа.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оценке, созданной в Аппарате акиме Тупкараганского района, является сотрудник отдела управления персоналом Аппарата акима Тупкараганского района, а в районном исполнительном органе – сотрудник кадровой службы районного исполнительного органа. Секретарь Комиссии по оценке не принимает участие в голосовании.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служащего корпуса "Б"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 истечении срока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должен быть конкретными, измеримыми, достижимыми, с определенным сроком исполнения.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отдел управления персоналом Аппарата акима Тупкараганского района, кадровую службу районного исполнительного органа. Второй экземпляр находится у руководителя структурного подразделения служащего корпуса "Б".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Отдел управления персоналом Аппарата акима Тупкараганского района, кадровая служба районного исполнительного органа формирует график проведения оценки по согласованию с председателем Комиссии по оценке.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управления персоналом Аппарата акима Тупкараганского района, кадровая служба районного исполнительного органа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превыщающие средние обьемы текущей работы и сложные виды деятельности определяются Аппаратом акима Тупкараганского района, районным исполнительным органом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Аппарата акима Тупкараганского района, районного исполнительного органа, непосредственного руководителя и обращений физических и юридических лиц;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отдела управления персоналом Аппарата акима Тупкараганского района, кадровой службы районного исполнительного органа, непосредственного руководителя служащего корпуса "Б".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отделом управления персоналом Аппарата акима Тупкараганского района, кадровой службы районного исполнительного органа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Отказ служащего корпуса "Б" от подписания оценичного листа не является препятствием для направления документов на заседание Комиссии по оценке. В этом случае сотрудником отдела управления персоналом Аппарата акима Тупкараганского района, сотрудником кадровой службы районного исполнительного органа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27. 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где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– штрафные баллы.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Оценка выполнения индивидуального плана работы выставляется по следующей шкале: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После согласования непосредственным руководителем оценочный лист заверяется служащим корпуса "Б".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,</w:t>
      </w:r>
      <w:r>
        <w:br/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годовая оценка;      </w:t>
      </w:r>
      <w:r>
        <w:br/>
      </w:r>
      <w:r>
        <w:br/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приводится к пятибалльной системе оценок, а именно:      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- 2 балла,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значению "удовлетворительно" (от 80 до 105 баллов) – 3 балла,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значению "эффективно" (от 106 до 130 (включительно) баллов) – 4 балла,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значению "превосходно" (свыше 130 баллов) – 5 баллов;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оценка выполнения индивидуального плана работы (среднеарифметическое значение).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Отдел управления персоналом Аппарата акима Тупкараганского района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управления персоналом Аппарата акима Тупкараганского района предоставляет на заседание Комиссии следующие документы: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Комиссия рассматривает результаты квартальных и годовой оценки и принимает одно из следующих решений: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Отдел управления персоналом Аппарата акима Тупкараганского района ознакамливает служащего корпуса "Б" с результатами оценки в течение двух рабочих дней со дня ее завершения.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в отделе управления персоналом Аппарата акима Тупкараганского района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42. Служащий корпуса "Б" вправе обжаловать результаты оценки в суде.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Результаты оценки являются основаниями для принятия решений по выплате бонусов и обучению.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Бонусы выплачиваются служащим корпуса "Б" с результатами оценки "превосходно" и "эффективно".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Результаты оценки деятельности служащих корпуса "Б" вносятся в их послужные списки.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Тупкараганского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района", районных исполнительных органов,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служащего корпуса "Б"</w:t>
      </w:r>
    </w:p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__________________________________год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 ____________________________________________________________________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структурного подразделения служащего:____________________ 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734"/>
        <w:gridCol w:w="5929"/>
        <w:gridCol w:w="2637"/>
      </w:tblGrid>
      <w:tr>
        <w:trPr>
          <w:trHeight w:val="30" w:hRule="atLeast"/>
        </w:trPr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показатели*</w:t>
            </w:r>
          </w:p>
        </w:tc>
        <w:tc>
          <w:tcPr>
            <w:tcW w:w="2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Ожидаемый результат </w:t>
            </w:r>
          </w:p>
        </w:tc>
      </w:tr>
      <w:tr>
        <w:trPr>
          <w:trHeight w:val="30" w:hRule="atLeast"/>
        </w:trPr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1</w:t>
            </w:r>
          </w:p>
        </w:tc>
        <w:tc>
          <w:tcPr>
            <w:tcW w:w="2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2</w:t>
            </w:r>
          </w:p>
        </w:tc>
        <w:tc>
          <w:tcPr>
            <w:tcW w:w="2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3</w:t>
            </w:r>
          </w:p>
        </w:tc>
        <w:tc>
          <w:tcPr>
            <w:tcW w:w="2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 достижение стратегической цели (целей) государственного учреждения "Аппарат акима Тупкараганского района", районных исполнительных органов, финансируемых из районного бюджета, а в случае ее (их) отсутствия, исходя из функциональных обязанностей служащего.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полоовины измеримых.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31"/>
        <w:gridCol w:w="6569"/>
      </w:tblGrid>
      <w:tr>
        <w:trPr>
          <w:trHeight w:val="30" w:hRule="atLeast"/>
        </w:trPr>
        <w:tc>
          <w:tcPr>
            <w:tcW w:w="5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</w:p>
          <w:bookmarkEnd w:id="1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Тупкараганского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района", районных исполнительных органов,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___________________квартал ____ года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 ____________________________________________________________________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структурного подразделения оцениваемого служащего:________ 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91"/>
        <w:gridCol w:w="2156"/>
        <w:gridCol w:w="1865"/>
        <w:gridCol w:w="1865"/>
        <w:gridCol w:w="1282"/>
        <w:gridCol w:w="1866"/>
        <w:gridCol w:w="1866"/>
        <w:gridCol w:w="409"/>
      </w:tblGrid>
      <w:tr>
        <w:trPr>
          <w:trHeight w:val="30" w:hRule="atLeast"/>
        </w:trPr>
        <w:tc>
          <w:tcPr>
            <w:tcW w:w="99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Самооценка служащего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409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1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поощряемых показателях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видах деятельности</w:t>
            </w:r>
          </w:p>
        </w:tc>
        <w:tc>
          <w:tcPr>
            <w:tcW w:w="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92"/>
        <w:gridCol w:w="6408"/>
      </w:tblGrid>
      <w:tr>
        <w:trPr>
          <w:trHeight w:val="30" w:hRule="atLeast"/>
        </w:trPr>
        <w:tc>
          <w:tcPr>
            <w:tcW w:w="5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</w:p>
          <w:bookmarkEnd w:id="1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Тупкараганского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района", районных исполнительных органов,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 ____________________________________________________________________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структурного подразделения оцениваемого служащего:________ 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84"/>
        <w:gridCol w:w="2981"/>
        <w:gridCol w:w="3912"/>
        <w:gridCol w:w="1584"/>
        <w:gridCol w:w="1585"/>
        <w:gridCol w:w="654"/>
      </w:tblGrid>
      <w:tr>
        <w:trPr>
          <w:trHeight w:val="30" w:hRule="atLeast"/>
        </w:trPr>
        <w:tc>
          <w:tcPr>
            <w:tcW w:w="1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</w:p>
        </w:tc>
        <w:tc>
          <w:tcPr>
            <w:tcW w:w="1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</w:t>
            </w:r>
          </w:p>
        </w:tc>
        <w:tc>
          <w:tcPr>
            <w:tcW w:w="1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</w:tc>
        <w:tc>
          <w:tcPr>
            <w:tcW w:w="3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55"/>
        <w:gridCol w:w="6645"/>
      </w:tblGrid>
      <w:tr>
        <w:trPr>
          <w:trHeight w:val="30" w:hRule="atLeast"/>
        </w:trPr>
        <w:tc>
          <w:tcPr>
            <w:tcW w:w="5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</w:p>
          <w:bookmarkEnd w:id="1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государственного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"Аппарат акима Тупкараганского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района", районных исполнительных органов,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</w:t>
      </w:r>
    </w:p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24"/>
        <w:gridCol w:w="4451"/>
        <w:gridCol w:w="1625"/>
        <w:gridCol w:w="3713"/>
        <w:gridCol w:w="887"/>
      </w:tblGrid>
      <w:tr>
        <w:trPr>
          <w:trHeight w:val="30" w:hRule="atLeast"/>
        </w:trPr>
        <w:tc>
          <w:tcPr>
            <w:tcW w:w="1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4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Комиссии:___________________________________________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______________________________________________________________________________________________________________________________________________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42"/>
    <w:bookmarkStart w:name="z1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Комиссии:_________________________________ Дата: ________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(при его наличии), подпись)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Комиссии:______________________________ Дата: ________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(при его наличии), подпись)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Комиссии:____________________________________ Дата: ________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имя, отчество (при его наличии), подпись)</w:t>
      </w:r>
    </w:p>
    <w:bookmarkEnd w:id="1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