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948e" w14:textId="2229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селу Кызылозен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10/87. Зарегистрировано Департаментом юстиции Мангистауской области 21 апреля 2017 года № 3340.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селу Кызылозен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У.Ермекбаев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селу Кызылозен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1:40000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селу Кызылозен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545"/>
        <w:gridCol w:w="4365"/>
        <w:gridCol w:w="3456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территория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селитебная территория. Входят жилищные, социальные, коммерческие, частично транспортные, связи, инженерно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коммуникационные застройки и 100 метров земли водоохранной полосы, 2 километра земли водоохранной зоны, земли резервного, специального, а также иного режима назначения.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земли сельскохозяйственного назначения.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