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75b8" w14:textId="3577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Тупкараганского района от 17 марта 2015 года № 52 "О создании государственного учреждения "Тупкараганский районный отдел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20 июля 2017 года № 102. Зарегистрировано Департаментом юстиции Мангистауской области 8 августа 2017 года № 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Тупкараганского района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государственного учреждения "Тупкараганский районный отдел регистрации актов гражданского состояния" (зарегистрировано в Реестре государственной регистрации нормативных правовых актов за №2666, опубликовано в информационно-правовой системе "Әділет" от 21 апреля 2015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"Аппарата акима Тупкараганского района" (Демеуова Г.Н.) обеспечить официальное опубликование настоящего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 – ресурсе акимата Тупкараганского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аппарата акима Тупкараганского района Г. Демеуова.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