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f13b4" w14:textId="d4f13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Тупкараганского районного маслихата от 21 октября 2016 года № 6/46 "О Правилах определения порядка и размера оказания обусловленной денежной помощи для активации семьи (граждан) по проекту "Өрлеу""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30 ноября 2017 года № 14/115. Зарегистрировано Департаментом юстиции Мангистауской области 15 декабря 2017 года № 3483. Утратило силу решением Тупкараганского районного маслихата Мангистауской области от 18 мая 2018 года № 20/169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Тупкараганского районного маслихата Мангистауской области от 18.05.2018 </w:t>
      </w:r>
      <w:r>
        <w:rPr>
          <w:rFonts w:ascii="Times New Roman"/>
          <w:b w:val="false"/>
          <w:i w:val="false"/>
          <w:color w:val="ff0000"/>
          <w:sz w:val="28"/>
        </w:rPr>
        <w:t>№ 20/169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6 апреля 2016 года "О правовых актах" и на основании информационного письма департамента юстиции Мангистауской области от 22 августа 2017 года № 10-11-4265, Тупкараганский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решение Тупкараганского районного маслихата от 21 октября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6/46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Правилах определения порядка и размера оказания обусловленной денежной помощи для активации семьи (граждан) по проекту "Өрлеу"" (зарегистрировано в Реестре государственной регистрации нормативных правовых актов за № 3184, опубликовано в информационно - правовой системе "Әділет" 23 ноября 2016 года)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порядка и размера оказания обусловленной денежной помощи для активации семьи (граждан) по проекту "Өрлеу":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новой редакции следующего содержания: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"Настоящие правила определения порядка и размера оказания обусловленной денежной помощи для активации семьи (граждан) по проекту "Өрлеу" (далее - Правила) разработаны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29 декабря 2008 года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социальных услугах</w:t>
      </w:r>
      <w:r>
        <w:rPr>
          <w:rFonts w:ascii="Times New Roman"/>
          <w:b w:val="false"/>
          <w:i w:val="false"/>
          <w:color w:val="000000"/>
          <w:sz w:val="28"/>
        </w:rPr>
        <w:t>", 30 ноября 2015 года "</w:t>
      </w:r>
      <w:r>
        <w:rPr>
          <w:rFonts w:ascii="Times New Roman"/>
          <w:b w:val="false"/>
          <w:i w:val="false"/>
          <w:color w:val="000000"/>
          <w:sz w:val="28"/>
        </w:rPr>
        <w:t>О республиканском бюджете на 2016-2018 годы</w:t>
      </w:r>
      <w:r>
        <w:rPr>
          <w:rFonts w:ascii="Times New Roman"/>
          <w:b w:val="false"/>
          <w:i w:val="false"/>
          <w:color w:val="000000"/>
          <w:sz w:val="28"/>
        </w:rPr>
        <w:t>",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постановлениями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граждан", 4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использования целевых текущих трансфертов из республиканского бюджета на 2016 год областными бюджетами, бюджетами городов Астаны и Алматы на внедрение обусловленной денежной помощи по проекту "Өрлеу".";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социальный контракт - соглашение, определяющее права и обязанности сторон, об участии в активных мерах содействия занятости между гражданином Республики Казахстан либо оралманом из числа безработных, самостоятельно занятых, а также иных лиц в случаях, предусмотренных Законом Республики Казахстан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>", и центром занятости населения, а в случаях, предусмотренных настоящим Законом, с физическими и юридическими лицами, вовлеченными в организацию активных мер содействия занятости, а также об оказании государственной адресной социальной помощи;";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:     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первое предложение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после определения права на ОДП в течение одного рабочего дня направляет заявителя и (или) членов семьи, отнесенных к категории самозанятых, безработных, за исключением случаев, предусмотренных пунктом 21 настоящих Правил, и инвалидов первой, второй группы, учащихся, студентов, слушателей, курсантов и магистрантов очной формы обучения, для участия в государственных мерах содействия занятости в центр занятости для заключения социального контракта либо предоставляет направление на иные меры содействия занятости, реализуемые за счет средств местного бюджета в соответствии с Законом Республики Казахстан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>".".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Тупкараганского районного маслихата" (руководитель аппарата Избен А.)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по социальным вопросам Тупкараганского районного маслихата (председатель комиссии Беришбаева А.).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А.Тулеумаганбетов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"Тупкараганский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 отдел занятости,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социальных программ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регистрации актов гражданского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Г.Беришбаева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ноября 2017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"Тупкараганский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 отдел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финансов"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Ж.Төлеген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ноября 2017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