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815a" w14:textId="2e18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акима села Акшукур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Акшукур Тупкараганского района Мангистауской области от 08 сентября 2017 года № 273. Зарегистрировано Департаментом юстиции Мангистауской области 25 сентября 2017 года № 3429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Кахахстан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21 января 2013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ономастики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с учетом мнения населения села Акшукур, а также на основании информационного письма департамента юстиции Мангистауской области от 10 августа 2017 года №10-11-4151, исполняющий обязанности акима села Акшукур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акима села Акшукур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решении акима села Акшукур от 30 июня 2008 года №887 а) "Ақшұқыр селосынан жаңадан пайда болған көшелерге есімдер беру туралы" (зарегистрировано в Реестре государственной регистрации нормативных правовых актов за №11-6-65, опубликовано в газете "Ақкетік" от 21 ноября 2008 года №50-51):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и в пункт 1 указанного решения на государственном языке внесены изменения;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решении акима села Акшукур от 11 сентября 2009 года №321 "Ақшұқыр селосы, С.Шапағатов елді мекені бойынша жаңадан пайда болған көшелерге атау беру туралы" (зарегистрировано в Реестре государственной регистрации нормативных правовых актов за №11-6-101, опубликовано в газете "Ақкетік" от 14 октября 2009 года №60):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и в пункт 1 указанного решения на государственном языке внесены изменения.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акима села Акшукур" (Кабаев Б.)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села Акшукур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Нугманов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