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7909" w14:textId="e5f7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22 февраля 2017 года № 35-қ. Зарегистрировано Департаментом юстиции Мангистауской области 29 марта 2017 года № 3298.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Мунайлинского района Мангистауской области от 21.09.2017 </w:t>
      </w:r>
      <w:r>
        <w:rPr>
          <w:rFonts w:ascii="Times New Roman"/>
          <w:b w:val="false"/>
          <w:i w:val="false"/>
          <w:color w:val="ff0000"/>
          <w:sz w:val="28"/>
        </w:rPr>
        <w:t>№ 187-қ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Мунайлинского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на 2017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Мунайлинского района Мангистауской области от 21.09.2017 </w:t>
      </w:r>
      <w:r>
        <w:rPr>
          <w:rFonts w:ascii="Times New Roman"/>
          <w:b w:val="false"/>
          <w:i w:val="false"/>
          <w:color w:val="ff0000"/>
          <w:sz w:val="28"/>
        </w:rPr>
        <w:t>№ 187-қ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образования" (Мурадалиева Г.)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Билялова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Жолбаев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"Ақмаржан-Мунайлы"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Зулхарнаева Галия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Кабижановна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"Детский комбинат "Жәудір"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Красноштан Евгений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"Детский комбинат "Келешек"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Кадралиев Рустам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Байдаулетова Альфия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Сайлаубековна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Бижанова Гулнара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Бегеновна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Дауылбаев Кайнар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Габитович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Емешова Айнур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Шохановна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Заматдинова Назира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Джасановна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Избаева Бахтыгул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Куттыбековна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Кемелхан Гулмайса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Новрузбаева Набат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Амангелдиевна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Овезов Атамұрат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Рисгалыев Дусуп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Токжанова Гульнур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Тулкибаева Адеми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Оразгалиевна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Ходжаметова Алима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Жаксиликбаевна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Юсупова Роза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"Қобыланды батыр"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Оразбаева Балжан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"Детский комбинат "Ынтымақ Ақтау"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Мусирханова Нурзия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Аликеевна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товарищества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"Children Caspian"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Актуреев Бердаулет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Абдихадырович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отдел образования"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Мурадалиева Гулзада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Ибрагимовна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Кошекбаева Айша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Косаевна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февраль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приложении в редакции постановления акимата Мунайлинского района Мангистауской области от 21.09.2017 </w:t>
      </w:r>
      <w:r>
        <w:rPr>
          <w:rFonts w:ascii="Times New Roman"/>
          <w:b w:val="false"/>
          <w:i w:val="false"/>
          <w:color w:val="ff0000"/>
          <w:sz w:val="28"/>
        </w:rPr>
        <w:t>№ 187-қ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Мунайлинского района Мангистауской области от 21.09.2017 </w:t>
      </w:r>
      <w:r>
        <w:rPr>
          <w:rFonts w:ascii="Times New Roman"/>
          <w:b w:val="false"/>
          <w:i w:val="false"/>
          <w:color w:val="ff0000"/>
          <w:sz w:val="28"/>
        </w:rPr>
        <w:t>№ 187-қ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2363"/>
        <w:gridCol w:w="513"/>
        <w:gridCol w:w="604"/>
        <w:gridCol w:w="513"/>
        <w:gridCol w:w="537"/>
        <w:gridCol w:w="537"/>
        <w:gridCol w:w="784"/>
        <w:gridCol w:w="784"/>
        <w:gridCol w:w="784"/>
        <w:gridCol w:w="537"/>
        <w:gridCol w:w="537"/>
        <w:gridCol w:w="784"/>
        <w:gridCol w:w="784"/>
        <w:gridCol w:w="785"/>
        <w:gridCol w:w="538"/>
        <w:gridCol w:w="538"/>
      </w:tblGrid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самостоятельный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самостоятельный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самостоятельный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"№1 Балдырған" отдела образования Мунайлинского района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Госдарственное учреждение "Санаторно-туберкулезный ясли сад №2"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"№3 "Ер Төстік"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№4 "Балапан"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№5 "Балбөбек"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№6 "Өркен"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"№7 "Айналайын" балабақшасы Мунайлинского районного отдела образования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№8 "Алтын сақа" Мунайлинского районного отдела образования"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"№9 "Бәйтерек" балабақшасы" Мунайлинского районного отдела образования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№10 "Ақбота" Мунайлинского районного отдела образования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№11"Шағала" Мунайлинского районного отдела образования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Миницентр "Айгөлек" при государственном учреджений "Общеобразовательная средняя школа №1"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"Кұлыншак" при государственном учреждений "Общеобразовательная средняя школа №4"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Миницентр "Куншуак" при государственном учреждений "Общеобразовательная средняя школа №5"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Миницентр при государственном учреждений "Общеобразовательная средняя школа №6"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органиченной ответственностью "Детский комбинат "Жәудір"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"Ботақан"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"Еркемай"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"Арай"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"Аяла"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органиченной ответственностью "Қобланды батыр"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"Мерей"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"Даулет"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органиченной ответственностью "Children Cаspian"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органиченной ответственностью "Детский комбинат "Ынтымақ Ақтау"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комбинат "Келешек"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"Балдаурен"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"Арай-1"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"Еркебұлан"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"Ерасыл"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"Ақмаржан"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"Нұр-Балапан"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"Тұлпар" "Индивидуальный предприниматель Саурбаева Жаныл" (Саурбаева Жаныл Ахмедовна)"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"Аяулым"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"Ақмаржан-Мунайлы"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"Ермек"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"Сұңқар"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"Мұрагер" "Индивидуальный предприниматель "Ерасыл" (Конысбаева Гулжанат Утеуовна)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"Ақнұр" "Индивидуальный предприниматель "Абенова А.Ж." (Абенова Айнур Жаксыбаевна)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"Мыңғасыр" "Индивидуальный предприниматель Суюнова А.Б" (Суюнова Айжан Базаровна)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