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7228" w14:textId="5da7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государственного учреждения "Аппарат акима Мунайлинского района", аппаратов акимов сел, сельских округов Мунайлинского района, районных исполнительных органов, финансируемых из районного бюджета и его описание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22 февраля 2017 года № 33-қ. Зарегистрировано Департаментом юстиции Мангистауской области 30 марта 2017 года № 3302. Утратило силу постановлением акимата Мунайлинского района Мангистауской области от 7 июля 2020 года № 182-қ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Мунайлинского района Мангистауской области от 07.07.2020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182-қ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акимат Мунайлинского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государственного учреждения "Аппарат акима Мунайлинского района", аппаратов акимов сел, сельских округов Мунайлинского района, районных исполнительных органов, финансируемых из районного бюджета и его описание.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Мунайлинского района" (Оспан Е.)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Оспану Е.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Жолбаев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государственного учреждения "Аппарат акима Мунайлинского района", аппаратов акимов сел,  сельских округов Мунайлинского района, районных исполнительных органов, финансируемых из районного бюджета  и его описание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государственного учреждения "Аппарат акима Мунайлинского района", аппаратов акимов сел, сельских округов Мунайлинского района, районных исполнительных органов, финансируемых из районного бюджета и его описание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определяют порядок выдачи служебного удостоверения государственного учреждения "Аппарат акима Мунайлинского района" (далее – аппарат), аппаратов акимов сел, сельских округов Мунайлинского района (далее - аппараты акимов сел, сельских округов), районных исполнительных органов, финансируемых из районного бюджета (далее - исполнительные органы) и его описание.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(далее – удостоверение) является документом, подтверждающим занимаемую административным государственным служащим (далее – служащий) должность в аппарате, в аппаратах акимов сел, сельских округов, в исполнительных органах.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Удостоверение выдается в установленном порядке за подписью: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района – заместителям акима района, руководителю аппарата, руководителям исполнительных органов, служащим корпуса "Б" аппарата, назначаемых акимом района;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аппарата - служащим корпуса "Б" аппарата, назначаемых руководителем аппарата;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соответствующих акимов сел, сельских округов, руководителей исполнительных органов – служащим корпуса "Б" аппаратов акимов сел, сельских округов, исполнительных органов.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Удостоверения выдаются после получения положительных результатов специальной проверки при назначении на должность, перемещении (переназначении), порче, утере, по истечении срока действия ранее выданного удостоверения.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освобождении от занимаемой должности, увольнении, перемещении (переназначении), служащие в течение трех рабочих дней со дня издания приказа/распоряжения сдают удостоверения в кадровую службу.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случаях замены удостоверения, предусмотренных пунктом 4 настоящих правил, ранее выданное удостоверение изымается.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Учет выдачи и возврата удостоверений осуществляется в журналах выдачи и возврата удостоверений, которые пронумеровываются и прошнуровываются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Списание и уничтожение удостоверений производится кадровой службой с составлением акта на списание и уничтожение удостоверений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утраты или порчи удостоверения служащие в течении трех рабочих дней в письменной форме извещает в кадровую службу.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каждому факту утери, порчи удостоверения, произошедшего в результате недобросовестного его хранения, а также передачи удостоверения другим лицам, использования удостоверения в личных внеслужебных целях, соответствующей кадровой службой рассматривается необходимость проведения служебного расследования.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Утраченное или испорченное удостоверение по вине служащих, служащие восстанавливает за счет собственных средств.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удостоверение: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состоит из обложки, также вкладышей c левой и с правой стороны. В развернутом виде обложки удостоверения имеет размер 65х190 миллиметра, каждая из сторон вкладыша 62х88 миллиметра.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Обложка удостоверения предусмотрены двух видов, бордового и голубого цвета: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обложка из бордового цвета – предназначены для служащих аппарата;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обложка из голубого цвета – предназначены для руководителей исполнительных органов, служащим корпуса "Б" аппаратов акимов сел, сельских округов и исполнительных органов.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на лицевой стороне удостоверения изображен Государственный Герб Республики Казахстан (золотистом цвете) и в верхней части размещены надписи выполненной типографическим шрифтом (золотистом цвете) "Қазақстан Республикасы" и в нижней части "Мұнайлы ауданының әкімдігі".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Вкладыша выполнены на фоне тангирной сетки голубого цвета с использованием скрытой формы солнца и парящего орла в круге. В верхней части размещены надписи наименование соответствующего государственного учреждения (черном цвете), под ними микротекст "Қазақстан Республикасы" (красном цвете) на государственном (на левой стороне вкладыша) и на русском (на правой стороне вкладыша) языках.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левом вкладыше размещены фотография (размером 3х4 сантиметра), в центре надпись "№___куәлік" (черном цвете). Под ними построчно указывается фамилия, имя, отчество (при его наличии) на государственном или на русском языках по желанию служащего, должность на государственном языке, в левом нижнем углу должность выдавшего удостоверение, в правом углу его фамилия, инициалы на государственном или на русском языке, в нижней части срок действия удостоверения на государственном языке (выдается сроком на три года).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правом вкладыше изображен Государственный Герб Республики Казахстан, под ним размещены надписи "Қазақстан" (золотистом цвете), в центре "Удостоверение №___" (черном цвете). Под ними построчно указывается фамилия, имя, отчество (при его наличии) на русском или на государственном языках по желанию служащего, должность на русском языке, в нижней части срок действия удостоверения на русском языке (выдается сроком на три года).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Удостоверения заверяется подписью руководства и скрепляется гербовой печатью.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района",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 сел,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района,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его описание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 и возврата служебных удостоверений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0"/>
        <w:gridCol w:w="1147"/>
        <w:gridCol w:w="1147"/>
        <w:gridCol w:w="1147"/>
        <w:gridCol w:w="1590"/>
        <w:gridCol w:w="1148"/>
        <w:gridCol w:w="1591"/>
      </w:tblGrid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о получении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о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должен быть прошнурован, пронумерован.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района",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 сел,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района,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его описание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________ № ________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 составления        дата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(не менее 3 работников, указать фамилию, имя, отчество (при наличии), занимаемую должность), на основании пункта 5 правил выдачи служебного удостоверения государственного учреждения "Аппарат акима Мунайлинского района", аппаратов акимов сел, сельских округов Мунайлинского района, районных исполнительных органов, финансируемых из районного бюджета и его описание изучив, собранные к списанию и уничтожению утратившие практическое значение служебные удостоверения работников: _______ в связи с увольнением, переводом на другую должность согласно списку: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Составили настоящий акт по их списанию и уничтожению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 Подпись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 Подпись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 Подпись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