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359" w14:textId="41cd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19 ноября 2013 года №16/166 "Об утверждении размеров социальной помощи и перечня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августа 2017 года № 11/169. Зарегистрировано Департаментом юстиции Мангистауской области 28 августа 2017 года № 3414.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и от 13 апреля 2005 года 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 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Мунайлинского районного маслихата от 19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Мунайлинском районе" (зарегистрировано в Реестре государственной регистрации нормативных правовых актов за №2320, опубликовано в газете "Мұнайлы" от 27 декабря 2013 года №56 (377))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Кесикбаева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августа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А.Кошекбаева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августа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 №11/169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  при наступлении трудной жизненной ситуации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878"/>
        <w:gridCol w:w="4897"/>
        <w:gridCol w:w="1413"/>
        <w:gridCol w:w="713"/>
        <w:gridCol w:w="115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отнесения граждан к категории нуждающихся при наступлении трудной жизненной ситуации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без учета дохода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нуждающиеся в социальной помощи при наступлении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(пятьдесят)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социально-значимых заболеваний у заявителей не получающих государственные пособия по состоянию здоровья: онкологические заболевания, выписанные из специализированной противотуберкулезной медицинских организации, заразившихся вирусом иммунодефицита и заболевания сахарный диабет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(двадцать пять)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с учетом дохода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(резидентура) в учебных заведениях Республики Казахстан, при наличии договора и среднедушевого дохода семьи, ниже 4 (четырех) кратной величины прожиточного минимума по Мангистауской области за двенадцать месяцев перед обращением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2)ежемесячные социальные выплаты, частично покрывающие затраты на питание и проживание в размере 5 (пять) месячных расчетных показателя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социальные выплаты, частично покрывающие затраты на питание и проживание производятся в течении 12 месяцев учебного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студенты круглые сироты воспитанники детских домов, детской деревни;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студенты из следующих семей: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один или оба родителя инвалиды, оба родителя пенсионеры по возрасту, смерть одного из родителей;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после-среднего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возраста).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(резидентура) в учебных заведениях Республики Казахстан, в целях подготовки квалифицированных специалистов для обеспечения государственных учреждений, государственных казенных предприятий образования, здравоохранения, агропромышленного комплекса, социальной защиты, культуры и спорта связи, сферы туризма, а так же в развивающихся отраслях экономики, маркетинг и менеджмента, информационно-коммуникативных технологии при наличии договора и среднедушевого дохода семьи, ниже 4 кратной величины прожиточного минимума по Мангистауской области за двенадцать месяцев перед обращением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ежемесячные социальные выплаты, частично покрывающие затраты на питание и проживание в размере 5 (пять)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течении 12 месяцев учебного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(семьи) по основаниям предусмотренных статьей 6 Закона Республики Казахстан от 29 декабря 2008 года "О специальных социальных услугах";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принадлежностей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дохода, семьи ниже 1,5 кратной величины прожиточного минимума по Мангистауской области, предшествующий кварталу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(сорок)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