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46b" w14:textId="b1cb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2016 года №6/116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сентября 2017 года № 12/184. Зарегистрировано Департаментом юстиции Мангистауской области 14 сентября 2017 года № 3427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4августа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№3410),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№6/116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2017-2019 годы" (зарегистрировано в Реестре государственной регистрации нормативных правовых актов за №3237, опубликовано в газете "Мұнайлы" от 13 января 2017 года №2-3 (611-612))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2017год согласно приложению 1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15 882 655тысяч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424717тысяч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34 103тысяч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412 655тысяч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011180тысяч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894753тысяч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608 447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838 541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230 094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620 545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620 545 тысяч тенге;";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61,8 процентов;";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района (председатель комисииБ.Сулейменов).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Мунайлинского районного маслихата(А.Жанбуршина)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Кошекбаева.А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сентября 2017 года №12/184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15 882 655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4 424 717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1 600 725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1 600 725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1 220 962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1 220 962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1 508 219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1 389 542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12 934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105 431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40 544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15 849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412 655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196 483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193 276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11 011 180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11 011 180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11 011 180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15 894 753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488 923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146 558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140 002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51 157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21 681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31 731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31 231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34 681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7 043 829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417 564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387 566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100 442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100 442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156 639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144 159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262 013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262 013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348 339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145 574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202 765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120 555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116 168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116 168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5 250 338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4 525 584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213 091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204 610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98 901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108 253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738 055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733 531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105 156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326 994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58 007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5 817 430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5 159 572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1 570 584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2 412 670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1 028 262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85 189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85 189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172 011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41 717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87 961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62 723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14 211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61 150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30 330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187 451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19 983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136 750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82 029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199 411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22 766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106 071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106 071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37 497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1 101 362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1 101 362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959 034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210 028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210 028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207 638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608 447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391 401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391 401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447 140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447 140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государстава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-620 545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620 545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сентября2017 года № 12/184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каждого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311"/>
        <w:gridCol w:w="2312"/>
        <w:gridCol w:w="5976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