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85f6a" w14:textId="ef85f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Мунайлинского районного маслихата от 3 июля 2015 года №33/347 "Об утверждении Правил оказания социальной помощи, установления размеров и определения перечня отдельных категорий нуждающихся граждан в Мунайлинском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16 октября 2017 года № 14/195. Зарегистрировано Департаментом юстиции Мангистауской области 7 ноября 2017 года № 3455. Утратило силу решением Мунайлинского районного маслихата Мангистауской области от 16 апреля 2021 года № 3/21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Мунайлинского районного маслихата Мангистауской области от 16.04.2021 </w:t>
      </w:r>
      <w:r>
        <w:rPr>
          <w:rFonts w:ascii="Times New Roman"/>
          <w:b w:val="false"/>
          <w:i w:val="false"/>
          <w:color w:val="ff0000"/>
          <w:sz w:val="28"/>
        </w:rPr>
        <w:t>№ 3/21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Мунайлинский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Мунайлинского районного маслихата от 3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№33/347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 в Мунайлинском районе" (зарегистрировано в Реестре государственной регистрации нормативных правовых актов за №2781, опубликовано в информационно-правовой системе "Әділет" от 4 августа 2015 года следующие изменения и дополнения: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Мунайлинском районе,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Уполномоченный орган после получения копии социального (ых) контракта (ов) в течение двух рабочих дней приглашает заявителя и (или) членов его семьи для разработки индивидуального плана и заключения социального контракта активизации семьи согласно формам, утвержденным приказом исполняющего обязанности Министра труда и социальной защиты населения Республики Казахстан от 17 марта 2017 года № 37 "Об утверждении форм документов для участия в проекте "Өрлеу". Индивидуальный план является неотъемлемой частью социального контракта активизации семьи.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день заключения социального контракта активизации семьи принимается решение о назначении (отказе в назначении) "ОДП";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5, 6,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, 21, 22 указанного решения изменить соответственно на приложении 22, 23, 24;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 приложениями 20 и 21 настоящего решения.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Мунайлинского районного маслихата" (руководитель аппарата А. Жанбуршина)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Мунайлинского районного маслихата по социальным вопросам, законности, правопорядка, по депутатским полномочиям и этике (председатель комиссии Г. Конысбаева).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"СОГЛАСОВАНО"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"Мунайлинский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районный отдел занятости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социальных программ"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Г.Акниязова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октября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"Отдел экономики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 Мунайлинского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А.Кошекбаева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октября 2017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оказания социальной помощи, установления размеров и определения перечня отдельных категорий нуждающихся граждан в Мунайлинском районе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Лист собеседования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на участие в проекте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Өрлеу</w:t>
      </w:r>
      <w:r>
        <w:rPr>
          <w:rFonts w:ascii="Times New Roman"/>
          <w:b/>
          <w:i w:val="false"/>
          <w:color w:val="000000"/>
          <w:sz w:val="28"/>
        </w:rPr>
        <w:t>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Фамилия, имя, отчество (при его наличии) претендента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специалиста центра занятости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обращения за обусловленной денежной помощью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семьи (одиноко проживающего гражданина(ки):________________________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________________________________________________________________________________Трудовая деятельность взрослых неработающих членов семьи (места работы, должность,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причины увольнения):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9"/>
        <w:gridCol w:w="617"/>
        <w:gridCol w:w="2549"/>
        <w:gridCol w:w="1389"/>
        <w:gridCol w:w="2162"/>
        <w:gridCol w:w="1777"/>
        <w:gridCol w:w="1777"/>
      </w:tblGrid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семьи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Последнее место работы, причины увольнения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общий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на последнем месте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навыки и умения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Длительность периода без работы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Претендент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Супруг (супруга)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взрослые члены семьи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Возможности трудовой деятельности (мнение):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Претендент: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 (супруга):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взрослые члены семьи: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Отношения между членами семьи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Сложности в семье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Возможности (потенциал) семьи – оценка специалиста отдела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программ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Проблемы (трудности на сегодняшний день)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Желания семьи (одиноко проживающего гражданина(ки)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________________________________________________________________________________Другое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Подписи сторон: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Районный/городской центр занятости                                     Претендент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населения; аким поселка, села, сельского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 (подпись)                        ___________________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____________________(дата)                         ___________________ (дата)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оказания социальной помощи, установления размеров и определения перечня отдельных категорий нуждающихся граждан в Мунайлинском районе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участие в проекте "Өрлеу"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центр занятости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(населенный пункт, район, область)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от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заявителя)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проживающего по адресу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(населенный пункт, район)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(улица, № дома и квартиры,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№ документа, удостоверяющего личность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дата выдачи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индивидуальный 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Банковские реквизиты: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наименование банка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банковский счет №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№ лицевого счета 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принять меня (мою семью) в проект "Өрлеу" и предоставить обусловленную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денежную помощь.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выражаю согласие на использование информации о членах моей семьи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(включая меня) (доходы, образование, место жительства, семейное положение) для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правомочности участия в проекте, а также проверку, приведение в соответствие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обновление соответствующей информации в государственных органах.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информирован(а) о том, что предоставляемая мной информация конфиденциальна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будет использоваться исключительно для реализации социальных программ.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Моя семья (включая меня) состоит из _____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Одновременно прошу рассмотреть возможность предоставления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пунктом 9 постановления Правительства Республики Казахстан от 13 февраля 2017 года 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52 "Об утверждении Правил использования целевых текущих трансфертов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республиканского бюджета на 2017 год областными бюджетами, бюджетами городов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Астаны и Алматы на внедрение обусловленной денежной помощи по проекту "Өрлеу" мне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членам моей семьи: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667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специальных социальных услуг;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2667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мер реабилитации инвалидов (сурдотехнические, тифлотехнические, протезно-ортопедические средства, специальные средства для передвижения, социальные услуги индивидуального помощника, специалиста жестового языка.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"____"__________20__ года __________________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(дата)                   (подпись заявителя)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служебных отметок центра занятости населения, акима поселка, села, сельского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________________________________________________________________________________________________________________________________________________________________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 приняты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"____"__________20__ года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_______________________________________________________________________________(Фамилия, имя, отчество (при его наличии) и подпись лица, принявшего документы)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_________ Регистрационный номер заявителя (семьи)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с прилагаемыми документами переданы в участковую комиссию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"__"__________ 20__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Принято "__"________ 20__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 Фамилия, имя, отчество (при его наличии) и подпись члена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участковой комиссии, принявшего документы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Подпись заявителя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Отметка центра занятости населения о дате приема документов от акима поселка,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села, сельского округа "__"_________ 20__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наличии), должность, подпись лица, принявшего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документы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 _ _ _ _ _ _ _ _ _ _ _ _ _ _ _ _ _ _ _ _ _ _ _ _ _ _ _ _ _ _ __ _ _ _ _ _ _ _ _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(линия отреза)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Предупрежден(а) об ответственности за предоставление ложной информации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недостоверных (поддельных)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Заявление гражданина(ки) _________________________с прилагаемыми документами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количестве___ штук, с регистрационным номером семьи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принято "____" _____________20__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наличии), должность, подпись лица, принявшего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документы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оказания социальной помощи, установления размеров и определения перечня отдельных категорий нуждающихся граждан в Мунайлинском районе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</w:t>
      </w:r>
      <w:r>
        <w:br/>
      </w:r>
      <w:r>
        <w:rPr>
          <w:rFonts w:ascii="Times New Roman"/>
          <w:b/>
          <w:i w:val="false"/>
          <w:color w:val="000000"/>
        </w:rPr>
        <w:t>о семейном и материальном положении заявителя на участие в проекте "Өрлеу"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6"/>
        <w:gridCol w:w="382"/>
        <w:gridCol w:w="382"/>
        <w:gridCol w:w="4749"/>
        <w:gridCol w:w="2150"/>
        <w:gridCol w:w="298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заявителе и членах семьи, зарегистрированных по одному адресу: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Родственные отношения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занятие (работающий, работающий пенсионер, пенсионер по возрасту, инвалид, безработный, в отпуске по уходу за ребенком, домохозяйка, студент, школьник, дошкольник)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и должность для работающих, место учебы для учащихся в настоящее время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для лиц старше 15 лет (образование, на которое есть подтверждающий документ)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членах семьи, зарегистрированных по другому адресу (супруг/супруга, несовершеннолетние дети):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Посещают ли дети дошкольного возраста дошкольную организацию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3553"/>
        <w:gridCol w:w="4019"/>
        <w:gridCol w:w="837"/>
        <w:gridCol w:w="838"/>
        <w:gridCol w:w="838"/>
        <w:gridCol w:w="372"/>
        <w:gridCol w:w="372"/>
        <w:gridCol w:w="606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доходах заявителя и членов семьи за 3 месяца, предшествующих месяцу обращения за обусловленной денежной помощью (проставьте максимально точную цифру доходов). Основанием для начисления суммы обусловленной денежной помощи будут являться данные из информационных систем: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заявителя и членов семьи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учебы (безработные подтверждают факт регистрации справкой уполномоченного органа по вопросам занятости)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Документально подтвержденные суммы доходов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заявленные доходы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трудовой деятельности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пенсии, пособия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предпринимательской деятельности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стипендии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алименты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доходы</w:t>
            </w:r>
          </w:p>
        </w:tc>
      </w:tr>
    </w:tbl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Жилищно-бытовые условия семьи: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жилая площадь: __________ квадратных метров;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собственности: ___________________________;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число комнат без кухни, кладовых и коридора_______;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жилища (в нормальном состоянии, ветхое, аварийное, без ремонта)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(нужное подчеркнуть)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 дома (кирпичный, деревянный, каркасно-камышитовый, саманный, саманный без фундамента, из подручных материалов, времянка, юрта)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(нужное подчеркнуть)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благоустройство жилища (водопровод, туалет, канализация, отопление, газ, ванна, лифт, телефон) (нужное подчеркнуть)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недвижимости и имуществе, принадлежащем членам моей семьи на праве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собственности, владении земельным участком, крестьянским подворьем, личным подсобным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хозяйством: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0"/>
        <w:gridCol w:w="8730"/>
        <w:gridCol w:w="1360"/>
      </w:tblGrid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имущества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имущества (число, размер, марка)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Принадлежность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здоровья членов семьи, наличие инвалидности, заболеваний (когда и 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проходил обследование, какое лечение принимает, состоит ли на диспансерном учете),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перенесенных за последний год операций или травм:</w:t>
      </w:r>
      <w:r>
        <w:rPr>
          <w:rFonts w:ascii="Times New Roman"/>
          <w:b/>
          <w:i w:val="false"/>
          <w:color w:val="000000"/>
          <w:sz w:val="28"/>
        </w:rPr>
        <w:t xml:space="preserve"> __________________________________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________________________________________________________________________________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 (супруга)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родственники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ребенком-инвалидом до 16 лет специальных социальных услуг: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Ваша оценка материального положения семьи: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хватает даже на питание;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хватает только на питание;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хватает только на питание и предметы первой необходимости;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нет возможности обеспечивать детей одеждой, обувью и школьными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принадлежностями.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Направления предполагаемой деятельности по выходу из трудной жизненной ситуации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(мнение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каких государственных мерах содействия занятости Вы можете принять участие: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трудоустройство на имеющие вакансии;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трудоустройство на рабочие места в рамках реализуемых инфраструктурных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проектов;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микрокредитование;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профобучение (подготовка, переподготовка, повышение квалификации);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трудоустройство на социальное рабочее место;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"Молодежной практике";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переселении из населенных пунктов с низким потенциалом социально-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экономического развития в населенные пункты с высоким потенциалом социально-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экономического развития и центры экономического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 _______________________________________________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(дата) (Фамилия, имя, отчество (при его наличии) заявителя)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оказания социальной помощи, установления размеров и определения перечня отдельных категорий нуждающихся граждан в Мунайлинском районе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семьи 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составе семьи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заявителя) (домашний адрес, телефон)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1593"/>
        <w:gridCol w:w="5873"/>
        <w:gridCol w:w="2037"/>
        <w:gridCol w:w="1151"/>
      </w:tblGrid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членов семьи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Подпись заявителя ____________________ Дата 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акима поселка, села, сельского округа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иного должностного лица, подтверждающего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сведения о составе семьи___________________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оказания социальной помощи, установления размеров и определения перечня отдельных категорий нуждающихся граждан в Мунайлинском районе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семьи 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наличии личного подсобного хозяйства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4"/>
        <w:gridCol w:w="1509"/>
        <w:gridCol w:w="928"/>
        <w:gridCol w:w="5379"/>
      </w:tblGrid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личного подсобного хозяйства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(для домашнего скота, птицы)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участок, в том числе приусадебный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Условная земельная доля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Имущественный пай (год выдачи)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скот, птица: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скот: коровы, быки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лошади; кобылы, жеребцы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верблюды, верблюдицы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козы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куры, утки, гуси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акима поселка,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села, сельского округа или иного должностного лица,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подтверждающего сведения о размере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личного подсобного хозяйства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оказания социальной помощи, установления размеров и определения перечня отдельных категорий нуждающихся граждан в Мунайлинском районе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Запрос по индивидуальному идентификационному номеру претендента и членов семьи в государственные информационные системы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8147"/>
        <w:gridCol w:w="3470"/>
      </w:tblGrid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*Запрашиваемые сведения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информационной системы, из которой необходимо получить сведения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документах, удостоверяющих личность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ГБДФЛ (Государственная база данных "Физические лица")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регистрации по постоянному и совместному месту жительства заявителя и членов семьи, включая усыновленных (удочеренных), сводных и взятых под опеку детей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ГБДФЛ (Государственная база данных "Физические лица")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регистрации рождения (смерти) по ИИН детей заявителя при условии рождения всех детей в Республике Казахстан (по детям, рожденным после 13 августа 2007 года)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РПЗАГС (Информационная система "Регистрационный пункт записи акта гражданского состояния")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регистрации заключения (расторжения) брака заявителя (зарегистрированных после 1 июня 2008 года на территории Республики Казахстан)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РПЗАГС (Информационная система "Регистрационный пункт записи акта гражданского состояния")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подтверждении инвалидности (при наличии)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ЦБДИ МТСЗН РК (централизованная база данных инвалидов Министерства труда и социальной защиты населения Республики Казахстан)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доходах (заработная плата, социальные выплаты, доходы от предпринимательской деятельности)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ОПВ МТСЗН РК (Обязательные пенсионные выплаты Министерство труда и социальной защиты населения Республики Казахстан)</w:t>
            </w:r>
          </w:p>
        </w:tc>
      </w:tr>
    </w:tbl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документы, подтверждающие запрашиваемые сведения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информационных систем, удостоверяются электронно-цифровой подписью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соответствующих государственных органов и (или) организаций, через шлюз "электронного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правительства", а также электронно-цифровой подписью специалиста центра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населения, осуществившего запрос на назначение обусловленной денежной помощи.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оказания социальной помощи, установления размеров и определения перечня отдельных категорий нуждающихся граждан в Мунайлинском районе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заявлений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76"/>
        <w:gridCol w:w="476"/>
        <w:gridCol w:w="1622"/>
        <w:gridCol w:w="476"/>
        <w:gridCol w:w="476"/>
        <w:gridCol w:w="784"/>
        <w:gridCol w:w="608"/>
        <w:gridCol w:w="1403"/>
        <w:gridCol w:w="1270"/>
        <w:gridCol w:w="741"/>
        <w:gridCol w:w="741"/>
        <w:gridCol w:w="739"/>
        <w:gridCol w:w="1272"/>
        <w:gridCol w:w="740"/>
      </w:tblGrid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приема заявления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заявителя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адрес заявителя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заявителя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детей у заявителя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передачи участковой комиссии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принятия заключения участковой комиссией о назначении обусловленной денежной помощи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создания проекта решения о назначении обусловленной денежной помощи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Учитываемый совокупный доход членов семьи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назначения обусловленной денежной помощи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обусловленной денежной помощи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извещения о назначении обусловленной денежной помощи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оказания социальной помощи, установления размеров и определения перечня отдельных категорий нуждающихся граждан в Мунайлинском районе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br/>
      </w:r>
      <w:r>
        <w:rPr>
          <w:rFonts w:ascii="Times New Roman"/>
          <w:b/>
          <w:i w:val="false"/>
          <w:color w:val="000000"/>
        </w:rPr>
        <w:t>об отказе в приеме заявления на участие в проекте "Өрлеу"</w:t>
      </w:r>
    </w:p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 __________ 20 ____ года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Гражданин(-ка) _________________________________________________________________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(фамилия, имя, отчество (при его наличии) заявителя)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Дата рождения "____" ________________ ____ года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обращения "__________" ___________________________ 20 ____ года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Отказано в приеме заявления на участие в проекте "Өрлеу" по причине (выбрать одну из предложенных причин): 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наличия поданной заявки на участие в проекте "Өрлеу";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наличия действующего решения отдела занятости и социальных программ о назначении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заявителю обусловленной денежной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и должность ответственного лица,вручившего расписку)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оказания социальной помощи, установления размеров и определения перечня отдельных категорий нуждающихся граждан в Мунайлинском районе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 обследования участковой комиссией материального положения заявителя на участие в проекте "Өрлеу"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"___" ________ 20__ года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                        (населенный пункт) 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(при его наличии)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места жительства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Дата и место рождения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Место работы, должность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Среднемесячный доход гражданина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Среднедушевой доход семьи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Состав семьи (учитываются фактически проживающие в семье) ____ человек, в том числе: 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1847"/>
        <w:gridCol w:w="590"/>
        <w:gridCol w:w="754"/>
        <w:gridCol w:w="590"/>
        <w:gridCol w:w="1519"/>
        <w:gridCol w:w="590"/>
        <w:gridCol w:w="590"/>
        <w:gridCol w:w="1575"/>
        <w:gridCol w:w="3655"/>
      </w:tblGrid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Занятость, (место работы, учебы)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Самостоятельная занятость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незанятости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регистрации в органах занятости в качестве безработного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участии в общественных работах, профессиональной подготовке (переподготовке, повышении квалификации) или в государственных мерах содействия занятости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Всего трудоспособных _________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Зарегистрированы в качестве безработного _______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Незанятые по причинам, предусмотренным подпунктом 2) пункта 2 статьи 2 Закона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17 июля 2001 года "О государственной адресной социальной помощи" _______ человек. Другие причины незанятости (в розыске, в местах лишения свободы) ______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несовершеннолетних детей _______ человек, в том числе: обучающихся на полном государственном обеспечении _____ человек; обучающихся в высших и средних специальных учебных заведениях на платной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основе - _______ человек, стоимость обучения в год на учащегося ________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Наличие социального контракта в рамках Программы развития продуктивной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занятости и массового предпринимательства, утвержденной 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29 декабря 2016 года № 919:___ человек: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(при его наличии)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Фамилия, имя, отчество (при его наличии)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Условия проживания (общежитие, арендное, приватизированное жилье, служебное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жилье, жилой кооператив, индивидуальный жилой дом или иное) (нужное подчеркнуть)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комнат без кухни, кладовой и коридора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Расходы на содержание жилья в месяц_______________________________________________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________________________________________________________________________________10. Доходы семьи: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4295"/>
        <w:gridCol w:w="674"/>
        <w:gridCol w:w="2174"/>
        <w:gridCol w:w="4483"/>
      </w:tblGrid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членов семьи (в том числе заявителя), имеющих доход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дохода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дохода за 3 месяца, предшествующим месяцу обращения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личном подсобном хозяйстве (приусадебный участок, скот и птица), дачном и земельном участке (земельной доли)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Наличие: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автотранспорта (марка, год выпуска, правоустанавливающий документ, заявленные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доходы от его эксплуатации)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иного жилья, кроме занимаемого в настоящее время (заявленные доходы от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эксплуатации) 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12. Иные доходы семьи (форма, сумма, источник):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Видимые признаки нуждаемости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Видимые признаки благополучия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Санитарно-эпидемиологические условия проживания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Другие наблюдения участковой комиссии: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________________________ 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 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 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 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 (Фамилия, имя, отчество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составленным актом ознакомлен(а):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и подпись заявителя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проведения обследования отказываюсь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иподпись заявителя (или одного из членов семьи)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оказания социальной помощи, установления размеров и определения перечня отдельных категорий нуждающихся граждан в Мунайлинском районе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</w:t>
      </w:r>
      <w:r>
        <w:br/>
      </w:r>
      <w:r>
        <w:rPr>
          <w:rFonts w:ascii="Times New Roman"/>
          <w:b/>
          <w:i w:val="false"/>
          <w:color w:val="000000"/>
        </w:rPr>
        <w:t>участковой комиссии на участие заявителя в проекте "Өрлеу" № 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 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Участковая комиссия в соответствии с Правилами использования целевых текущих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трансфертов из республиканского бюджета на 2017 год областными бюджетами, бюджетами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городов Астаны и Алматы на внедрение обусловленной денежной помощи по проекту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"Өрлеу", утвержденными постановлением Правительства Республики Казахстан от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февраля 2017 года № 52, рассмотрев заявление и прилагаемые к нему документы семьи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(заявителя)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(Фамилия, имя, отчество (при его наличии) заявителя)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представленных документов и результатов обследования материального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положения заявителя (семьи) выносит заключение о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(необходимости, отсутствии необходимости)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включения семьи в проект "Өрлеу".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Члены комиссии:_______________________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(подписи)(Фамилия,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с прилагаемыми документами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количестве ____ штук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принято "__"____________ 20__ года ______________________________________ Фамилия,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имя, отчество (при его наличии), должность, подпись работника центра занятости населения,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принявшего документы; подпись акима поселка, села, сельского округа, в случае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проживания заявителя в сельской местности.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оказания социальной помощи, установления размеров и определения перечня отдельных категорий нуждающихся граждан в Мунайлинском районе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записей</w:t>
      </w:r>
      <w:r>
        <w:br/>
      </w:r>
      <w:r>
        <w:rPr>
          <w:rFonts w:ascii="Times New Roman"/>
          <w:b/>
          <w:i w:val="false"/>
          <w:color w:val="000000"/>
        </w:rPr>
        <w:t>о постановке претендента и трудоспособных членов семьи</w:t>
      </w:r>
      <w:r>
        <w:br/>
      </w:r>
      <w:r>
        <w:rPr>
          <w:rFonts w:ascii="Times New Roman"/>
          <w:b/>
          <w:i w:val="false"/>
          <w:color w:val="000000"/>
        </w:rPr>
        <w:t xml:space="preserve"> на регистрацию качестве безработных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4577"/>
        <w:gridCol w:w="1463"/>
        <w:gridCol w:w="1463"/>
        <w:gridCol w:w="1463"/>
        <w:gridCol w:w="1871"/>
      </w:tblGrid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2"/>
        <w:gridCol w:w="3251"/>
        <w:gridCol w:w="1773"/>
        <w:gridCol w:w="2752"/>
        <w:gridCol w:w="2752"/>
      </w:tblGrid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Занятость, место работы, учебы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незанятости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органах занятости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 безработного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 рабочее место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 участников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 работодателя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семьи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оказания социальной помощи, установления размеров и определения перечня отдельных категорий нуждающихся граждан в Мунайлинском районе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Социальный контракт активизации семьи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__________________ №____ "_____"_____________20__год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(место заключения)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________________________________________________________ в лице 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Центра занятости населения) (фамилия, имя, отчество (при его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занимаемая должность представителя Центра занятости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именуемый в дальнейшем Центр занятости населения, с одной стороны, и гражданин(-ка),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индивидуальный идентификационный номер,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наименование, серия, номер документа, документа, удостоверяющего личность,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кем и когда выдан)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выступающий(-ая) от лица семьи – участник проекта "Өрлеу" и проживающий(-ая)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адресу _________________________________________, именуемый(-ая) в дальнейшем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участник, с другой стороны, заключили настоящий социальный контракт активизации семьи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(далее – контракт) на участие в проекте "Өрлеу" о нижеследующем: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 Предмет контракта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Предметом контракта является комплекс мероприятий, осуществляемых центром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занятости населения и семьей (лицом), и направленных на выход участника из трудной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жизненной ситуации.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Обязанности сторон контракта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Районный/городской центр занятости населения: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составляет проект решения о выплате участнику и (или) членам его (ее) семьи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обусловленную денежную помощь при условии участия трудоспособных членов семьи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активных мерах содействия занятости на_____ членов семьи: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(фамилия, имя, отчество (при его наличии) членов семьи)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ежемесячно в размере ___________ (___________________________) тенге (сумма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период с ________________________по _____________________ и (или) единовременно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размере ___________ (___________________________)(сумма прописью) тенге на 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(развитие личного подсобного хозяйства (покупка домашнего скота, птицы и другое),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организацию индивидуальной предпринимательской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организовывает предоставление мероприятий по содействию занятости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социальной адаптации (в случае необходимости) согласно Индивидуальному плану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семье (далее – Индивидуальный план), который является неотъемлемым приложением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контракту;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содействует выходу семьи (лица) на самообеспечение и обеспечивает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сопровождение в течение всего срока действия контракта;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взаимодействие с организациями, задействованными в 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мероприятий, предусмотренных Индивидуальным планом;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 ежеквартальный мониторинг выполнения участником и (или) членами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(ее) семьи обязательств контракта по выполнению Индивидуального плана (самостоятельно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или с привлечением ассистентов).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Участник и члены его семьи: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исполняют условия контракта и мероприятий по Индивидуальному плану в полном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объеме и предпринимают активные действия по выходу из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выполняют условия социального(-ых) контракта(-ов), заключенного(-ых)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Центром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результате участия в государственных мерах содействия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трудоустраиваются на предложенное центром занятости населения место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предоставляют в центр занятости населения информацию о наступлении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обстоятельств, влияющих на назначение обусловленной денежной помощи и его размер,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течение 10 (десяти) рабочих дней со дня наступления указанных обстоятельств;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изменения номера банковского счета, местожительства информируют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центр занятости населения путем подачи заявления об этих изменениях с документами,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подтверждающими соответствующие изменения;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6)возмещают неиспользованные или использованные не по целевому назначению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денежные средства, а также средства полученные неправомерно в том числе, в случае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выявления представления недостоверных сведений, повлекших за собой незаконное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назначение ОДП;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7)взаимодействуют с центром занятости населения, акимом города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значения, поселка, села, сельского округа консультантом по социальной работе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ассистентом (по согласованию с центром занятости населения, акимом города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значения, поселка, села, сельского округа), осуществляющим сопровождение контракта,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регулярно предоставляют центру занятости населения все сведения о ходе исполнения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контракта.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случае возникновения изменений в предоставленных данных, сообщают о них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течение десяти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 Права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Районный/городской центр занятости населения: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согласия участника запрашивает у третьих лиц (предприятий, налоговых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других организаций и учреждений) дополнительные сведения о доходах и имуществе,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том числе, о движении денег на банковских счетах, лица и членов его семьи,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сведений о получении мер социальной адаптации для проверки участника на предмет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выполнения им обязательств по настоящему социальному контракту активизации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проверяет материальное положение семьи (лица);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использует полученную информацию при решении вопроса о назначении (отказе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назначении) обусловленной денежной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прекращает выплату обусловленной денежной помощи, если семья (лицо)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выполняет обязательств контракта и социального контракта, заключенного с центром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требует своевременного и надлежащего исполнения контракта;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Участник: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получает меры социальной поддержки, предусмотренные контрактом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Индивидуальным планом;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требует своевременного и надлежащего исполнения контракта;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требует перерасчет обусловленной денежной помощи в связи с изменением состава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семьи;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получает консультацию и информацию, связанные с выполнением мероприятий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Индивидуального плана.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 Ответственность сторон за неисполнение условий контракта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 неисполнение и (или) ненадлежащее исполнение условий контракта стороны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несут ответственность в соответствии с действующим законодательством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 Непредвиденные обстоятельства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Стороны освобождаются от ответственности за полное или частичное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неисполнение обязательств при невозможности их исполнения, предусмотренной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гражданским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возникновении непредвиденных обстоятельств сторона, чье исполнение каких-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либо обязательств в соответствии с настоящим контрактом оказалось невозможным в силу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наступления таких обстоятельств, обязана уведомить в течение 3 (трех) рабочих дней со дня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наступления или прекращения непредвиденных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Срок исполнения обязательств по настоящему контракту отодвигается соразмерно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времени, в течение которого действовали непредвиденные обстоятельства,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последствия, вызванные этими обстоятельствами.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 Прочие условия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контракт вносятся изменения и (или) дополнения по соглашению сторон путем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подписания дополнительного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Контракт вступает в силу со дня его подписания и действует по 20_____год.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Контракт расторгается центром занятости населения в одностороннем порядке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невыполнении семьей (лицом) условий настоящего контракта и социального контракта,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заключенного между центром занятости и трудоспособными членами семьи.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Настоящий контракт составлен в двух экземплярах, имеющих одинаковую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юридическую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7. Адреса и реквизиты сторон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67"/>
        <w:gridCol w:w="6233"/>
      </w:tblGrid>
      <w:tr>
        <w:trPr>
          <w:trHeight w:val="30" w:hRule="atLeast"/>
        </w:trPr>
        <w:tc>
          <w:tcPr>
            <w:tcW w:w="6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Районный/городской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населения</w:t>
            </w:r>
          </w:p>
        </w:tc>
        <w:tc>
          <w:tcPr>
            <w:tcW w:w="62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</w:t>
            </w:r>
          </w:p>
        </w:tc>
      </w:tr>
      <w:tr>
        <w:trPr>
          <w:trHeight w:val="30" w:hRule="atLeast"/>
        </w:trPr>
        <w:tc>
          <w:tcPr>
            <w:tcW w:w="6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центра занятости населения)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(адрес, телефон, факс)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представителя)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  <w:tc>
          <w:tcPr>
            <w:tcW w:w="62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(телефон)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социальному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контракту активизации семьи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Индивидуальный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помощи семье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занятости населения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Получатель помощи:________________________________________________________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имя, отчество (при его наличии), адрес проживания)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начала действия контракта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окончания действия контракта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Необходимые действия:_________________________________________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План мероприятий помощи для выхода семьи из трудной жизненной ситуации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месяц) с______20 года по _____ 20__ года и предоставлению отчетности за (указать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месяц)__________20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3155"/>
        <w:gridCol w:w="447"/>
        <w:gridCol w:w="728"/>
        <w:gridCol w:w="728"/>
        <w:gridCol w:w="2876"/>
        <w:gridCol w:w="1850"/>
        <w:gridCol w:w="1474"/>
      </w:tblGrid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(учреждение), предоставляющий помощь, услуги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выполнении с указанием даты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(оценка)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Контрольное заключение консультанта по социальной работе, осуществляющего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сопровождение контракта, по проведенным мероприятиям: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Необходимое взаимодействие: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органом службы занятости________________________________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органом здравоохранения_________________________________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контакты__________________________________________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консультанта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социальной работе:_______________ Дата_______________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предоставляемой помощи: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9"/>
        <w:gridCol w:w="2159"/>
        <w:gridCol w:w="7982"/>
      </w:tblGrid>
      <w:tr>
        <w:trPr>
          <w:trHeight w:val="30" w:hRule="atLeast"/>
        </w:trPr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Ежемесячное пособие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Единовременная выплата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виды помощи, реализуемые за счет местного бюджета</w:t>
            </w:r>
          </w:p>
        </w:tc>
      </w:tr>
      <w:tr>
        <w:trPr>
          <w:trHeight w:val="30" w:hRule="atLeast"/>
        </w:trPr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единовременной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Смета затрат: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3"/>
        <w:gridCol w:w="5547"/>
      </w:tblGrid>
      <w:tr>
        <w:trPr>
          <w:trHeight w:val="30" w:hRule="atLeast"/>
        </w:trPr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приобретенной техники и оборудования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Среднедушевой доход семьи (лица), тенге: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4"/>
        <w:gridCol w:w="4833"/>
        <w:gridCol w:w="4833"/>
      </w:tblGrid>
      <w:tr>
        <w:trPr>
          <w:trHeight w:val="30" w:hRule="atLeast"/>
        </w:trPr>
        <w:tc>
          <w:tcPr>
            <w:tcW w:w="2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заключения контракта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окончании срока действия контракта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учетом размера обусловленной денежной помощи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учета размера обусловленной денежной помощи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об эффективности проведенных мероприятий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Районный/городской центр занятости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наличии)уполномоченного представителя)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                        Дата "___" ____________ 20___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оказания социальной помощи, установления размеров и определения перечня отдельных категорий нуждающихся граждан в Мунайлинском районе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населенного пункта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Область (город)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Решение о назначении (отказе в назначении) обусловленной денежной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__________ от "___" 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Отдела занятости и социальных программ по _________________________________ (району)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дела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назначении (изменении размера, отказе в назначении) обусловленной денежной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социального контракта активизации семьи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                    (Фамилия, имя, отчество (при его наличии)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обращения "___" 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Назначить обусловленную денежную помощь семье на основании социального контракта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активизации семьи с ____ 20__ года по 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сумме _________________ тенге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(сумма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Изменить размер обусловленной денежной помощи на основании социального контракта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активизации семьи с ____ 20__ года по ____ 20 __ года и установить в сумме 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 (сумма прописью)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Основание: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Отказать в назначении обусловленной денежной помощи на основании социального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контракта активизации семьи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(обоснование)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районного (городского) отдела 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по назначению обусловленной денежной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решения подготовлен: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центра занятости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отделения центра занятости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центра занятости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оказания социальной помощи, установления размеров и определения перечня отдельных категорий нуждающихся граждан в Мунайлинском районе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№ ______о назначении или об отказе в назначении обусловленной денежной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"____" __________________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заявителя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рождения заявителя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назначении/отказе в назначении (нужное подчеркнуть) обусловленной денежной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№ ___ от "__" 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Назначена обусловленная денежная помощь на ____ человек, за период с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___________, в размере ____________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Отказано в назначении обусловленной денежной помощи по причине (нужное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подчеркнуть):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превышения среднедушевого дохода уровня 60 процентов от величины прожиточного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отказа заявителя, члена (членов) семьи от заключения социального контракта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активизации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предоставления неполного пакета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отказа заявителя, члена (членов) семьи от проведения обследования о семейном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материальном положении участковой комиссией;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выявления факта недостоверных (поддельных) документов и ложной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выявления факта предоставления назначения или подачи заявления на назначение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обусловленной денежной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отказа заявителя, члена (членов) семьи от приостановления выплаты адресной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возврата документов "___" _______________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удостоверено электронной цифровой подписью ответственного лица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занятости и социальных программ по проекту "Өрлеу".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районного (городского) отдела 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Специалист по назначению обусловленной денежной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оказания социальной помощи, установления размеров и определения перечня отдельных категорий нуждающихся граждан в Мунайлинском районе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социальных контрактов</w:t>
      </w:r>
      <w:r>
        <w:br/>
      </w:r>
      <w:r>
        <w:rPr>
          <w:rFonts w:ascii="Times New Roman"/>
          <w:b/>
          <w:i w:val="false"/>
          <w:color w:val="000000"/>
        </w:rPr>
        <w:t>активизации семьи по проекту "Өрлеу"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1307"/>
        <w:gridCol w:w="4455"/>
        <w:gridCol w:w="1307"/>
        <w:gridCol w:w="1308"/>
        <w:gridCol w:w="1308"/>
        <w:gridCol w:w="1308"/>
      </w:tblGrid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заявителя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заявителя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оказания социальной помощи, установления размеров и определения перечня отдельных категорий нуждающихся граждан в Мунайлинском районе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Дополнительное соглашение к социальному контракту активизации семьи</w:t>
      </w:r>
      <w:r>
        <w:br/>
      </w:r>
      <w:r>
        <w:rPr>
          <w:rFonts w:ascii="Times New Roman"/>
          <w:b/>
          <w:i w:val="false"/>
          <w:color w:val="000000"/>
        </w:rPr>
        <w:t xml:space="preserve"> от ___ _________ 20__ года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№ ___/ ___ "_____"_____________20 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(место заключения)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 в лице 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уполномоченного органа) (фамилия, имя, отчество (при его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 занимаемая должность уполномоченного представителя)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именуемый в дальнейшем "отдел занятости и социальных программ" с одной стороны,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гражданин(ка),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наименование документа,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удостоверяющего личность, индивидуальный идентификационный номер, серия, номер документа, кем и когда выдан) выступающий(ая) от лица семьи - участника(цы) проекта "Өрлеу" и проживающий(ая) по адресу _________________________________________, именуемый(ая) в дальнейшем "участник(и)", с другой стороны, заключили настоящее соглашение о нижеследующем:1. В связи с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(причина заключения дополнительного соглашения)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2 Социального контракта активизации семьи от ___ __________20__года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№ ___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"1.1. Выплачивать участнику и (или) членам его (ее) семьи обусловленную денежную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помощь при условии участия трудоспособных членов семьи в активных мерах содействия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занятости на_____ членов семьи: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членов семьи)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ежемесячно в размере___________ (__________________________________________)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(сумма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период с ________________________по _____________________ и (или) единовременно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размере ___________ (______________________________________________________)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(сумма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 на 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(развитие личного подсобного хозяйства (покупка домашнего скота, птицы и другое), организацию индивидуальной предпринимательской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действует до _____________ ____ года. Срок действия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социального контракта активизации семьи от ___ __________20__года № ___ продлевается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срок действия настоящего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соглашение составлено в двух экземплярах, имеющих одинаковую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юридическую силу, по одному для каждой из сторон.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2"/>
        <w:gridCol w:w="5588"/>
      </w:tblGrid>
      <w:tr>
        <w:trPr>
          <w:trHeight w:val="30" w:hRule="atLeast"/>
        </w:trPr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 (и)</w:t>
            </w:r>
          </w:p>
        </w:tc>
      </w:tr>
      <w:tr>
        <w:trPr>
          <w:trHeight w:val="30" w:hRule="atLeast"/>
        </w:trPr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уполномоченного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представителя)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оказания социальной помощи, установления размеров и определения перечня отдельных категорий нуждающихся граждан в Мунайлинском районе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Решение о прекращении выплаты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обусловленной денежной помощи 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№ ____ от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___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  <w:r>
        <w:rPr>
          <w:rFonts w:ascii="Times New Roman"/>
          <w:b/>
          <w:i w:val="false"/>
          <w:color w:val="000000"/>
          <w:sz w:val="28"/>
        </w:rPr>
        <w:t>_______ 20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отдела занятости и социальных программ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по __________________ (району) № дела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заявителя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"____" ________ 19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Прекратить выплату с "____" 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причине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 (указать причину)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районного (городского) отдела занятости и социальных программ: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 по назначению обусловленной денежной помощи: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(подпись)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оказания социальной помощи, установления размеров и определения перечня отдельных категорий нуждающихся граждан в Мунайлинском районе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заключенных социальных контрактах активизации семьи</w:t>
      </w:r>
      <w:r>
        <w:br/>
      </w:r>
      <w:r>
        <w:rPr>
          <w:rFonts w:ascii="Times New Roman"/>
          <w:b/>
          <w:i w:val="false"/>
          <w:color w:val="000000"/>
        </w:rPr>
        <w:t xml:space="preserve"> и социальных контрактах на __________ 20__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"/>
        <w:gridCol w:w="300"/>
        <w:gridCol w:w="300"/>
        <w:gridCol w:w="300"/>
        <w:gridCol w:w="300"/>
        <w:gridCol w:w="717"/>
        <w:gridCol w:w="717"/>
        <w:gridCol w:w="383"/>
        <w:gridCol w:w="1051"/>
        <w:gridCol w:w="717"/>
        <w:gridCol w:w="551"/>
        <w:gridCol w:w="551"/>
        <w:gridCol w:w="466"/>
        <w:gridCol w:w="765"/>
        <w:gridCol w:w="765"/>
        <w:gridCol w:w="766"/>
        <w:gridCol w:w="551"/>
        <w:gridCol w:w="551"/>
        <w:gridCol w:w="466"/>
        <w:gridCol w:w="466"/>
        <w:gridCol w:w="467"/>
        <w:gridCol w:w="467"/>
        <w:gridCol w:w="467"/>
      </w:tblGrid>
      <w:tr>
        <w:trPr>
          <w:trHeight w:val="30" w:hRule="atLeast"/>
        </w:trPr>
        <w:tc>
          <w:tcPr>
            <w:tcW w:w="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обратившихся за назначением обусловленной денежной помощи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социальных контрактов активизации семьи, заключенных на одну семью, штук</w:t>
            </w:r>
          </w:p>
        </w:tc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охваченных социальными контрактами активизации семьи,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количество лиц, заключивших социальный контракт с Центром занятости по проекту "Өрлеу", человек (из графы 9)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расторгнутых социальных контрактов активизации семьи в связи с невыполнением условий контракта, штук./человек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семей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человек</w:t>
            </w:r>
          </w:p>
        </w:tc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*из числа получателей АСП, человек</w:t>
            </w:r>
          </w:p>
        </w:tc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*из числа получателей ГДП, человек</w:t>
            </w:r>
          </w:p>
        </w:tc>
        <w:tc>
          <w:tcPr>
            <w:tcW w:w="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 обратившиеся,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получателей АСП, человек</w:t>
            </w:r>
          </w:p>
        </w:tc>
        <w:tc>
          <w:tcPr>
            <w:tcW w:w="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получателей ГДП, человек</w:t>
            </w:r>
          </w:p>
        </w:tc>
        <w:tc>
          <w:tcPr>
            <w:tcW w:w="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 обратившиеся, человек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получателей АСП, человек</w:t>
            </w:r>
          </w:p>
        </w:tc>
        <w:tc>
          <w:tcPr>
            <w:tcW w:w="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получателей ГДП, человек</w:t>
            </w:r>
          </w:p>
        </w:tc>
        <w:tc>
          <w:tcPr>
            <w:tcW w:w="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 обратившиеся, человек</w:t>
            </w:r>
          </w:p>
        </w:tc>
        <w:tc>
          <w:tcPr>
            <w:tcW w:w="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контрактов штук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муж.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муж.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муж.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жен.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</w:tbl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если семья является получателем адресной социальной помощи (далее – АСП) и государственного пособия на детей до 18 лет (государственное детское пособие – ГДП), то члены семьи указываются только в столбце, предназначенном для указания количества лиц, являющихся получателями АСП.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оказания социальной помощи, установления размеров и определения перечня отдельных категорий нуждающихся граждан в Мунайлинском районе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назначении и выплате обусловленной денежной помощи на "___"____________ 20__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808"/>
        <w:gridCol w:w="808"/>
        <w:gridCol w:w="809"/>
        <w:gridCol w:w="809"/>
        <w:gridCol w:w="809"/>
        <w:gridCol w:w="809"/>
        <w:gridCol w:w="809"/>
        <w:gridCol w:w="809"/>
        <w:gridCol w:w="1255"/>
        <w:gridCol w:w="1255"/>
        <w:gridCol w:w="1256"/>
        <w:gridCol w:w="1256"/>
      </w:tblGrid>
      <w:tr>
        <w:trPr>
          <w:trHeight w:val="30" w:hRule="atLeast"/>
        </w:trPr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Выплачено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получателей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размер,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получателей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размер,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оказания социальной помощи, установления размеров и определения перечня отдельных категорий нуждающихся граждан в Мунайлинском районе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получателях обусловленной денежной помощи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"/>
        <w:gridCol w:w="478"/>
        <w:gridCol w:w="462"/>
        <w:gridCol w:w="462"/>
        <w:gridCol w:w="462"/>
        <w:gridCol w:w="462"/>
        <w:gridCol w:w="1104"/>
        <w:gridCol w:w="463"/>
        <w:gridCol w:w="463"/>
        <w:gridCol w:w="720"/>
        <w:gridCol w:w="3423"/>
        <w:gridCol w:w="718"/>
        <w:gridCol w:w="719"/>
        <w:gridCol w:w="719"/>
        <w:gridCol w:w="720"/>
        <w:gridCol w:w="720"/>
      </w:tblGrid>
      <w:tr>
        <w:trPr>
          <w:trHeight w:val="30" w:hRule="atLeast"/>
        </w:trPr>
        <w:tc>
          <w:tcPr>
            <w:tcW w:w="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 область</w:t>
            </w:r>
          </w:p>
        </w:tc>
        <w:tc>
          <w:tcPr>
            <w:tcW w:w="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семей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чел.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</w:t>
            </w:r>
          </w:p>
        </w:tc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</w:t>
            </w:r>
          </w:p>
        </w:tc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</w:t>
            </w:r>
          </w:p>
        </w:tc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 в очной форме обучения</w:t>
            </w:r>
          </w:p>
        </w:tc>
        <w:tc>
          <w:tcPr>
            <w:tcW w:w="3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занятые уходом за детьми до 3 лет, ребенком инвалидом, инвалидом 1 и 2 группы, престарелыми</w:t>
            </w:r>
          </w:p>
        </w:tc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трудоспособные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11 графы 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муж.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муж.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жен.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момент обращения имеющие работу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безработные, самозанятые</w:t>
            </w:r>
          </w:p>
        </w:tc>
      </w:tr>
      <w:tr>
        <w:trPr>
          <w:trHeight w:val="30" w:hRule="atLeast"/>
        </w:trPr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6"/>
        <w:gridCol w:w="774"/>
        <w:gridCol w:w="774"/>
        <w:gridCol w:w="1193"/>
        <w:gridCol w:w="776"/>
        <w:gridCol w:w="774"/>
        <w:gridCol w:w="775"/>
        <w:gridCol w:w="775"/>
        <w:gridCol w:w="775"/>
        <w:gridCol w:w="1610"/>
        <w:gridCol w:w="777"/>
        <w:gridCol w:w="775"/>
        <w:gridCol w:w="776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по профессиональной ориентации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по социальной адаптации</w:t>
            </w:r>
          </w:p>
        </w:tc>
      </w:tr>
      <w:tr>
        <w:trPr>
          <w:trHeight w:val="30" w:hRule="atLeast"/>
        </w:trPr>
        <w:tc>
          <w:tcPr>
            <w:tcW w:w="1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15 графы привлеченные в меры содействия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через центры занятости населения</w:t>
            </w:r>
          </w:p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 графы предоставившим меры пос соц. адаптации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муж.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жен.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Программе развития продуктивной занятости и массового предпринимательства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Трудоустроенные на постоянные рабочие места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рабочее место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Переподготовка, повышение квалификации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практика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спец. соц. услуги</w:t>
            </w:r>
            <w:r>
              <w:br/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по реабилитации инвалидов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помощи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оказания социальной помощи, установления размеров и определения перечня отдельных категорий нуждающихся граждан в Мунайлинском районе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Ежемесячный отчет ассистента о сопровождении социального контракта активизации семьи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 какой месяц отчет дата подготовки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Проведенные беседы: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9"/>
        <w:gridCol w:w="490"/>
        <w:gridCol w:w="1105"/>
        <w:gridCol w:w="798"/>
        <w:gridCol w:w="798"/>
        <w:gridCol w:w="1105"/>
        <w:gridCol w:w="550"/>
        <w:gridCol w:w="555"/>
        <w:gridCol w:w="1721"/>
        <w:gridCol w:w="799"/>
      </w:tblGrid>
      <w:tr>
        <w:trPr>
          <w:trHeight w:val="30" w:hRule="atLeast"/>
        </w:trPr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Семья Фамилия, имя, отчество (при его наличии) главы семьи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членов семьи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трудоспособных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беседы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Готовы подать заявление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отказа в подачи заявления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претендента</w:t>
            </w:r>
          </w:p>
        </w:tc>
      </w:tr>
      <w:tr>
        <w:trPr>
          <w:trHeight w:val="30" w:hRule="atLeast"/>
        </w:trPr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Проведенный мониторинг: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035"/>
        <w:gridCol w:w="2924"/>
        <w:gridCol w:w="4149"/>
        <w:gridCol w:w="3192"/>
      </w:tblGrid>
      <w:tr>
        <w:trPr>
          <w:trHeight w:val="30" w:hRule="atLeast"/>
        </w:trPr>
        <w:tc>
          <w:tcPr>
            <w:tcW w:w="2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Семья (лицо)</w:t>
            </w:r>
          </w:p>
        </w:tc>
        <w:tc>
          <w:tcPr>
            <w:tcW w:w="41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условий (да/нет)</w:t>
            </w:r>
          </w:p>
        </w:tc>
        <w:tc>
          <w:tcPr>
            <w:tcW w:w="31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 по выполнению/невыполнению условий</w:t>
            </w:r>
          </w:p>
        </w:tc>
      </w:tr>
      <w:tr>
        <w:trPr>
          <w:trHeight w:val="30" w:hRule="atLeast"/>
        </w:trPr>
        <w:tc>
          <w:tcPr>
            <w:tcW w:w="2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комментарии (если есть)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и подпись лица, подготовившего отчет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header.xml" Type="http://schemas.openxmlformats.org/officeDocument/2006/relationships/header" Id="rId1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